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ABFINDUNGSVEREINBARUNG</w:t>
      </w:r>
    </w:p>
    <w:p/>
    <w:p/>
    <w:p>
      <w:r>
        <w:rPr>
          <w:b/>
          <w:sz w:val="22"/>
        </w:rPr>
        <w:t>Zwischen</w:t>
      </w:r>
    </w:p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pPr>
        <w:jc w:val="center"/>
      </w:pPr>
      <w:r>
        <w:rPr>
          <w:b w:val="0"/>
          <w:sz w:val="22"/>
        </w:rPr>
        <w:t>und</w:t>
      </w:r>
    </w:p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/>
    <w:p>
      <w:r>
        <w:rPr>
          <w:b/>
          <w:sz w:val="22"/>
        </w:rPr>
        <w:t>Präambel</w:t>
      </w:r>
    </w:p>
    <w:p>
      <w:r>
        <w:rPr>
          <w:b w:val="0"/>
          <w:sz w:val="22"/>
        </w:rPr>
        <w:t>Diese Vereinbarung regelt die Abfindung im Zusammenhang mit der Beendigung des Arbeitsverhältnisses zwischen den oben genannten Parteien.</w:t>
      </w:r>
    </w:p>
    <w:p/>
    <w:p/>
    <w:p>
      <w:r>
        <w:rPr>
          <w:b/>
          <w:sz w:val="22"/>
        </w:rPr>
        <w:t>§ 1 – Beendigung des Arbeitsverhältnisses</w:t>
      </w:r>
    </w:p>
    <w:p>
      <w:r>
        <w:rPr>
          <w:b w:val="0"/>
          <w:sz w:val="22"/>
        </w:rPr>
        <w:t>Das zwischen den Parteien bestehende Arbeitsverhältnis endet einvernehmlich zum _____________________________.</w:t>
      </w:r>
    </w:p>
    <w:p/>
    <w:p/>
    <w:p>
      <w:r>
        <w:rPr>
          <w:b/>
          <w:sz w:val="22"/>
        </w:rPr>
        <w:t>§ 2 – Abfindungszahlung</w:t>
      </w:r>
    </w:p>
    <w:p>
      <w:r>
        <w:rPr>
          <w:b w:val="0"/>
          <w:sz w:val="22"/>
        </w:rPr>
        <w:t>Der Arbeitgeber zahlt an den Arbeitnehmer eine Abfindung in Höhe von __________________ Euro (€ ________________) brutto.</w:t>
      </w:r>
    </w:p>
    <w:p>
      <w:r>
        <w:rPr>
          <w:b w:val="0"/>
          <w:sz w:val="22"/>
        </w:rPr>
        <w:t>Die Zahlung erfolgt spätestens zum __________________________ oder mit der letzten Gehaltsabrechnung.</w:t>
      </w:r>
    </w:p>
    <w:p/>
    <w:p/>
    <w:p>
      <w:r>
        <w:rPr>
          <w:b/>
          <w:sz w:val="22"/>
        </w:rPr>
        <w:t>§ 3 – Freistellung</w:t>
      </w:r>
    </w:p>
    <w:p>
      <w:r>
        <w:rPr>
          <w:b w:val="0"/>
          <w:sz w:val="22"/>
        </w:rPr>
        <w:t>Der Arbeitnehmer wird ab dem ___________________________ unter Fortzahlung der Bezüge von der Arbeit freigestellt.</w:t>
      </w:r>
    </w:p>
    <w:p/>
    <w:p/>
    <w:p>
      <w:r>
        <w:rPr>
          <w:b/>
          <w:sz w:val="22"/>
        </w:rPr>
        <w:t>§ 4 – Erledigungsklausel</w:t>
      </w:r>
    </w:p>
    <w:p>
      <w:r>
        <w:rPr>
          <w:b w:val="0"/>
          <w:sz w:val="22"/>
        </w:rPr>
        <w:t>Mit Zahlung der Abfindung sind alle gegenseitigen Ansprüche aus dem Arbeitsverhältnis und seiner Beendigung abgegolten und erledigt.</w:t>
      </w:r>
    </w:p>
    <w:p/>
    <w:p/>
    <w:p>
      <w:r>
        <w:rPr>
          <w:b/>
          <w:sz w:val="22"/>
        </w:rPr>
        <w:t>§ 5 – Arbeitszeugnis</w:t>
      </w:r>
    </w:p>
    <w:p>
      <w:r>
        <w:rPr>
          <w:b w:val="0"/>
          <w:sz w:val="22"/>
        </w:rPr>
        <w:t>Der Arbeitgeber stellt dem Arbeitnehmer ein wohlwollendes schriftliches Arbeitszeugnis aus.</w:t>
      </w:r>
    </w:p>
    <w:p/>
    <w:p/>
    <w:p>
      <w:r>
        <w:rPr>
          <w:b/>
          <w:sz w:val="22"/>
        </w:rPr>
        <w:t>§ 6 – Salvatorische Klausel</w:t>
      </w:r>
    </w:p>
    <w:p>
      <w:r>
        <w:rPr>
          <w:b w:val="0"/>
          <w:sz w:val="22"/>
        </w:rPr>
        <w:t>Sollten einzelne Bestimmungen dieser Vereinbarung unwirksam sein oder werden, berührt dies die Wirksamkeit der übrigen Bestimmungen nicht.</w:t>
      </w:r>
    </w:p>
    <w:p/>
    <w:p/>
    <w:p>
      <w:r>
        <w:rPr>
          <w:b/>
          <w:sz w:val="22"/>
        </w:rPr>
        <w:t>§ 7 – Schlussbestimmungen</w:t>
      </w:r>
    </w:p>
    <w:p>
      <w:r>
        <w:rPr>
          <w:b w:val="0"/>
          <w:sz w:val="22"/>
        </w:rPr>
        <w:t>Diese Vereinbarung wurde von beiden Parteien gelesen, verstanden und freiwillig unterzeichnet.</w:t>
      </w:r>
    </w:p>
    <w:p/>
    <w:p/>
    <w:p/>
    <w:p>
      <w:r>
        <w:rPr>
          <w:b w:val="0"/>
          <w:sz w:val="22"/>
        </w:rPr>
        <w:t>Ort: _______________________________________________________</w:t>
      </w:r>
    </w:p>
    <w:p>
      <w:r>
        <w:rPr>
          <w:b w:val="0"/>
          <w:sz w:val="22"/>
        </w:rPr>
        <w:t>Datum: 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https://cleverfinanz.com/abfindung-bei-praxisaufgabe/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abfindung-bei-praxisaufgabe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