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ABLÖSEVOLLMACHT</w:t>
      </w:r>
    </w:p>
    <w:p/>
    <w:p/>
    <w:p>
      <w:r>
        <w:rPr>
          <w:b w:val="0"/>
          <w:sz w:val="22"/>
        </w:rPr>
        <w:t>Hiermit bevollmächtige ich die unten genannten Personen, in meinem Namen und mit bindender Wirkung für mich, sämtliche erforderlichen Erklärungen und Handlungen im Zusammenhang mit der Ablösung meines Kreditvertrags bei der Creditplus Bank AG vorzunehmen.</w:t>
      </w:r>
    </w:p>
    <w:p/>
    <w:p>
      <w:r>
        <w:rPr>
          <w:b/>
          <w:sz w:val="22"/>
        </w:rPr>
        <w:t>Vollmachtgeber (Kreditnehmer):</w:t>
      </w:r>
    </w:p>
    <w:p>
      <w:r>
        <w:rPr>
          <w:b w:val="0"/>
          <w:sz w:val="22"/>
        </w:rPr>
        <w:t>Name: __________________________________________________________</w:t>
      </w:r>
    </w:p>
    <w:p>
      <w:r>
        <w:rPr>
          <w:b w:val="0"/>
          <w:sz w:val="22"/>
        </w:rPr>
        <w:t>Geburtsdatum: ____________________________________________________</w:t>
      </w:r>
    </w:p>
    <w:p>
      <w:r>
        <w:rPr>
          <w:b w:val="0"/>
          <w:sz w:val="22"/>
        </w:rPr>
        <w:t>Anschrift: _______________________________________________________</w:t>
      </w:r>
    </w:p>
    <w:p/>
    <w:p>
      <w:r>
        <w:rPr>
          <w:b/>
          <w:sz w:val="22"/>
        </w:rPr>
        <w:t>Bevollmächtigte Person(en):</w:t>
      </w:r>
    </w:p>
    <w:p>
      <w:r>
        <w:rPr>
          <w:b w:val="0"/>
          <w:sz w:val="22"/>
        </w:rPr>
        <w:t>Name: __________________________________________________________</w:t>
      </w:r>
    </w:p>
    <w:p>
      <w:r>
        <w:rPr>
          <w:b w:val="0"/>
          <w:sz w:val="22"/>
        </w:rPr>
        <w:t>Geburtsdatum: ____________________________________________________</w:t>
      </w:r>
    </w:p>
    <w:p>
      <w:r>
        <w:rPr>
          <w:b w:val="0"/>
          <w:sz w:val="22"/>
        </w:rPr>
        <w:t>Anschrift: _______________________________________________________</w:t>
      </w:r>
    </w:p>
    <w:p/>
    <w:p>
      <w:r>
        <w:rPr>
          <w:b/>
          <w:sz w:val="22"/>
        </w:rPr>
        <w:t>Kreditvertragsdaten:</w:t>
      </w:r>
    </w:p>
    <w:p>
      <w:r>
        <w:rPr>
          <w:b w:val="0"/>
          <w:sz w:val="22"/>
        </w:rPr>
        <w:t>Kreditvertragsnummer: ____________________________________________</w:t>
      </w:r>
    </w:p>
    <w:p>
      <w:r>
        <w:rPr>
          <w:b w:val="0"/>
          <w:sz w:val="22"/>
        </w:rPr>
        <w:t>Kreditinstitut: Creditplus Bank AG</w:t>
      </w:r>
    </w:p>
    <w:p>
      <w:r>
        <w:rPr>
          <w:b w:val="0"/>
          <w:sz w:val="22"/>
        </w:rPr>
        <w:t>Kreditbetrag: ____________________________________________________</w:t>
      </w:r>
    </w:p>
    <w:p/>
    <w:p>
      <w:r>
        <w:rPr>
          <w:b/>
          <w:sz w:val="22"/>
        </w:rPr>
        <w:t>Umfang der Vollmacht:</w:t>
      </w:r>
    </w:p>
    <w:p>
      <w:r>
        <w:rPr>
          <w:b w:val="0"/>
          <w:sz w:val="22"/>
        </w:rPr>
        <w:t>Die bevollmächtigten Personen sind insbesondere berechtigt, alle Handlungen vorzunehmen, die zur Ablösung des genannten Kreditvertrags erforderlich sind, insbesondere:</w:t>
        <w:br/>
        <w:t>- Empfang von Informationen und Auskünften</w:t>
        <w:br/>
        <w:t>- Entgegennahme und Abgabe von Erklärungen</w:t>
        <w:br/>
        <w:t>- Abschluss von Vereinbarungen oder Änderungsverträgen</w:t>
        <w:br/>
        <w:t>- Entgegennahme von Ablösebestätigungen</w:t>
        <w:br/>
        <w:t>- Durchführung von Zahlungen und Empfang von Rückerstattungen</w:t>
        <w:br/>
        <w:t>- Vornahme aller sonstigen rechtlichen und tatsächlichen Handlungen, die im Zusammenhang mit der Ablösung des Kredits stehen.</w:t>
      </w:r>
    </w:p>
    <w:p/>
    <w:p>
      <w:r>
        <w:rPr>
          <w:b/>
          <w:sz w:val="22"/>
        </w:rPr>
        <w:t>Rechtswirksamkeit und Widerruf:</w:t>
      </w:r>
    </w:p>
    <w:p>
      <w:r>
        <w:rPr>
          <w:b w:val="0"/>
          <w:sz w:val="22"/>
        </w:rPr>
        <w:t>Diese Vollmacht gilt ab Unterzeichnung und bleibt bis zur vollständigen Ablösung des genannten Kreditvertrags wirksam, sofern sie nicht zuvor schriftlich widerrufen wird.</w:t>
      </w:r>
    </w:p>
    <w:p/>
    <w:p>
      <w:r>
        <w:rPr>
          <w:b/>
          <w:sz w:val="22"/>
        </w:rPr>
        <w:t>Sonstiges:</w:t>
      </w:r>
    </w:p>
    <w:p>
      <w:r>
        <w:rPr>
          <w:b w:val="0"/>
          <w:sz w:val="22"/>
        </w:rPr>
        <w:t>Die bevollmächtigten Personen sind berechtigt, Untervollmachten zu erteilen.</w:t>
        <w:br/>
        <w:t>Diese Vollmacht ersetzt keine weiteren, ggf. erforderlichen Zustimmungen oder Erklärungen Dritter.</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2"/>
              </w:rPr>
              <w:t>Vollmachtgeber (Kreditnehmer)</w:t>
            </w:r>
          </w:p>
        </w:tc>
        <w:tc>
          <w:tcPr>
            <w:tcW w:type="dxa" w:w="4986"/>
            <w:tcBorders>
              <w:top w:val="nil"/>
              <w:left w:val="nil"/>
              <w:bottom w:val="nil"/>
              <w:right w:val="nil"/>
              <w:insideH w:val="nil"/>
              <w:insideV w:val="nil"/>
            </w:tcBorders>
          </w:tcPr>
          <w:p>
            <w:pPr>
              <w:jc w:val="center"/>
            </w:pPr>
            <w:r>
              <w:rPr>
                <w:sz w:val="22"/>
              </w:rPr>
              <w:t>Bevollmächtigte Person(en)</w:t>
            </w:r>
          </w:p>
        </w:tc>
      </w:tr>
      <w:tr>
        <w:tc>
          <w:tcPr>
            <w:tcW w:type="dxa" w:w="4986"/>
            <w:tcBorders>
              <w:top w:val="nil"/>
              <w:left w:val="nil"/>
              <w:bottom w:val="nil"/>
              <w:right w:val="nil"/>
              <w:insideH w:val="nil"/>
              <w:insideV w:val="nil"/>
            </w:tcBorders>
          </w:tcPr>
          <w:p>
            <w:pPr>
              <w:jc w:val="center"/>
            </w:pPr>
            <w:r>
              <w:rPr>
                <w:sz w:val="22"/>
              </w:rPr>
              <w:br/>
              <w:br/>
              <w:t>Unterschrift: ______________________________</w:t>
            </w:r>
          </w:p>
        </w:tc>
        <w:tc>
          <w:tcPr>
            <w:tcW w:type="dxa" w:w="4986"/>
            <w:tcBorders>
              <w:top w:val="nil"/>
              <w:left w:val="nil"/>
              <w:bottom w:val="nil"/>
              <w:right w:val="nil"/>
              <w:insideH w:val="nil"/>
              <w:insideV w:val="nil"/>
            </w:tcBorders>
          </w:tcPr>
          <w:p>
            <w:pPr>
              <w:jc w:val="center"/>
            </w:pPr>
            <w:r>
              <w:rPr>
                <w:sz w:val="22"/>
              </w:rPr>
              <w:br/>
              <w:br/>
              <w:t>Unterschrift: ______________________________</w:t>
            </w:r>
          </w:p>
        </w:tc>
      </w:tr>
      <w:tr>
        <w:tc>
          <w:tcPr>
            <w:tcW w:type="dxa" w:w="4986"/>
            <w:tcBorders>
              <w:top w:val="nil"/>
              <w:left w:val="nil"/>
              <w:bottom w:val="nil"/>
              <w:right w:val="nil"/>
              <w:insideH w:val="nil"/>
              <w:insideV w:val="nil"/>
            </w:tcBorders>
          </w:tcPr>
          <w:p>
            <w:pPr>
              <w:jc w:val="center"/>
            </w:pPr>
            <w:r>
              <w:rPr>
                <w:sz w:val="22"/>
              </w:rPr>
              <w:t>Name: _____________________________________</w:t>
            </w:r>
          </w:p>
        </w:tc>
        <w:tc>
          <w:tcPr>
            <w:tcW w:type="dxa" w:w="4986"/>
            <w:tcBorders>
              <w:top w:val="nil"/>
              <w:left w:val="nil"/>
              <w:bottom w:val="nil"/>
              <w:right w:val="nil"/>
              <w:insideH w:val="nil"/>
              <w:insideV w:val="nil"/>
            </w:tcBorders>
          </w:tcPr>
          <w:p>
            <w:pPr>
              <w:jc w:val="center"/>
            </w:pPr>
            <w:r>
              <w:rPr>
                <w:sz w:val="22"/>
              </w:rPr>
              <w:t>Name: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https://cleverfinanz.com/ablosevollmacht-creditplus/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ablosevollmacht-creditplus/"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