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ABLÖSEVOLLMACHT</w:t>
      </w:r>
    </w:p>
    <w:p/>
    <w:p/>
    <w:p>
      <w:r>
        <w:rPr>
          <w:b/>
          <w:sz w:val="22"/>
        </w:rPr>
        <w:t>Vollmachtgeber:</w:t>
      </w:r>
    </w:p>
    <w:p>
      <w:r>
        <w:rPr>
          <w:b w:val="0"/>
          <w:sz w:val="22"/>
        </w:rPr>
        <w:t>Name:</w:t>
      </w:r>
    </w:p>
    <w:p>
      <w:r>
        <w:rPr>
          <w:b w:val="0"/>
          <w:sz w:val="22"/>
        </w:rPr>
        <w:t>Anschrift:</w:t>
      </w:r>
    </w:p>
    <w:p>
      <w:r>
        <w:rPr>
          <w:b w:val="0"/>
          <w:sz w:val="22"/>
        </w:rPr>
        <w:t>Geburtsdatum:</w:t>
      </w:r>
    </w:p>
    <w:p/>
    <w:p>
      <w:r>
        <w:rPr>
          <w:b/>
          <w:sz w:val="22"/>
        </w:rPr>
        <w:t>Bevollmächtigter:</w:t>
      </w:r>
    </w:p>
    <w:p>
      <w:r>
        <w:rPr>
          <w:b w:val="0"/>
          <w:sz w:val="22"/>
        </w:rPr>
        <w:t>Name:</w:t>
      </w:r>
    </w:p>
    <w:p>
      <w:r>
        <w:rPr>
          <w:b w:val="0"/>
          <w:sz w:val="22"/>
        </w:rPr>
        <w:t>Anschrift:</w:t>
      </w:r>
    </w:p>
    <w:p/>
    <w:p>
      <w:r>
        <w:rPr>
          <w:b/>
          <w:sz w:val="22"/>
        </w:rPr>
        <w:t>Bankverbindung (Targobank):</w:t>
      </w:r>
    </w:p>
    <w:p>
      <w:r>
        <w:rPr>
          <w:b w:val="0"/>
          <w:sz w:val="22"/>
        </w:rPr>
        <w:t>Kontoinhaber:</w:t>
      </w:r>
    </w:p>
    <w:p>
      <w:r>
        <w:rPr>
          <w:b w:val="0"/>
          <w:sz w:val="22"/>
        </w:rPr>
        <w:t>IBAN:</w:t>
      </w:r>
    </w:p>
    <w:p>
      <w:r>
        <w:rPr>
          <w:b w:val="0"/>
          <w:sz w:val="22"/>
        </w:rPr>
        <w:t>BIC:</w:t>
      </w:r>
    </w:p>
    <w:p/>
    <w:p>
      <w:r>
        <w:rPr>
          <w:b/>
          <w:sz w:val="22"/>
        </w:rPr>
        <w:t>Vollmacht:</w:t>
      </w:r>
    </w:p>
    <w:p>
      <w:r>
        <w:rPr>
          <w:b w:val="0"/>
          <w:sz w:val="22"/>
        </w:rPr>
        <w:t>Hiermit bevollmächtige ich den oben genannten Bevollmächtigten, in meinem Namen mit der Targobank alle erforderlichen Ablöse- und Abwicklungsmaßnahmen im Zusammenhang mit dem Darlehen bzw. Kreditvertrag durchzuführen. Dies umfasst insbesondere die Entgegennahme von Ablösebeträgen, die Unterzeichnung von Ablösebestätigungen sowie alle sonstigen Handlungen, die zur vollständigen und rechtswirksamen Ablösung des Darlehens notwendig sind.</w:t>
      </w:r>
    </w:p>
    <w:p/>
    <w:p>
      <w:r>
        <w:rPr>
          <w:b/>
          <w:sz w:val="22"/>
        </w:rPr>
        <w:t>Rechtsfolgen und Gültigkeit:</w:t>
      </w:r>
    </w:p>
    <w:p>
      <w:r>
        <w:rPr>
          <w:b w:val="0"/>
          <w:sz w:val="22"/>
        </w:rPr>
        <w:t>Diese Vollmacht ist unwiderruflich und gilt ausschließlich für die Ablösung des genannten Darlehens bei der Targobank. Sie erlischt mit der vollständigen Ablösung des Darlehens und der abschließenden Abwicklung.</w:t>
      </w:r>
    </w:p>
    <w:p/>
    <w:p/>
    <w:p>
      <w:r>
        <w:rPr>
          <w:b w:val="0"/>
          <w:sz w:val="22"/>
        </w:rPr>
        <w:t>Ort:</w:t>
      </w:r>
    </w:p>
    <w:p>
      <w:r>
        <w:rPr>
          <w:b w:val="0"/>
          <w:sz w:val="22"/>
        </w:rPr>
        <w:t>Datum:</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rPr>
                <w:sz w:val="22"/>
              </w:rPr>
              <w:t>Vollmachtgeber</w:t>
            </w:r>
          </w:p>
        </w:tc>
        <w:tc>
          <w:tcPr>
            <w:tcW w:type="dxa" w:w="4986"/>
            <w:tcBorders>
              <w:top w:val="nil"/>
              <w:left w:val="nil"/>
              <w:bottom w:val="nil"/>
              <w:right w:val="nil"/>
              <w:insideH w:val="nil"/>
              <w:insideV w:val="nil"/>
            </w:tcBorders>
          </w:tcPr>
          <w:p>
            <w:pPr>
              <w:jc w:val="center"/>
            </w:pPr>
            <w:r>
              <w:rPr>
                <w:sz w:val="22"/>
              </w:rPr>
              <w:t>Bevollmächtigter</w:t>
            </w:r>
          </w:p>
        </w:tc>
      </w:tr>
      <w:tr>
        <w:tc>
          <w:tcPr>
            <w:tcW w:type="dxa" w:w="4986"/>
            <w:tcBorders>
              <w:top w:val="nil"/>
              <w:left w:val="nil"/>
              <w:bottom w:val="nil"/>
              <w:right w:val="nil"/>
              <w:insideH w:val="nil"/>
              <w:insideV w:val="nil"/>
            </w:tcBorders>
          </w:tcPr>
          <w:p>
            <w:pPr>
              <w:jc w:val="center"/>
            </w:pPr>
            <w:r>
              <w:rPr>
                <w:sz w:val="22"/>
              </w:rPr>
              <w:br/>
              <w:br/>
              <w:t>Unterschrift: _________________________</w:t>
            </w:r>
          </w:p>
        </w:tc>
        <w:tc>
          <w:tcPr>
            <w:tcW w:type="dxa" w:w="4986"/>
            <w:tcBorders>
              <w:top w:val="nil"/>
              <w:left w:val="nil"/>
              <w:bottom w:val="nil"/>
              <w:right w:val="nil"/>
              <w:insideH w:val="nil"/>
              <w:insideV w:val="nil"/>
            </w:tcBorders>
          </w:tcPr>
          <w:p>
            <w:pPr>
              <w:jc w:val="center"/>
            </w:pPr>
            <w:r>
              <w:rPr>
                <w:sz w:val="22"/>
              </w:rPr>
              <w:br/>
              <w:br/>
              <w:t>Unterschrift: _________________________</w:t>
            </w:r>
          </w:p>
        </w:tc>
      </w:tr>
      <w:tr>
        <w:tc>
          <w:tcPr>
            <w:tcW w:type="dxa" w:w="4986"/>
            <w:tcBorders>
              <w:top w:val="nil"/>
              <w:left w:val="nil"/>
              <w:bottom w:val="nil"/>
              <w:right w:val="nil"/>
              <w:insideH w:val="nil"/>
              <w:insideV w:val="nil"/>
            </w:tcBorders>
          </w:tcPr>
          <w:p>
            <w:pPr>
              <w:jc w:val="center"/>
            </w:pPr>
            <w:r>
              <w:rPr>
                <w:sz w:val="22"/>
              </w:rPr>
              <w:t>Name in Druckbuchstaben: ____________________</w:t>
            </w:r>
          </w:p>
        </w:tc>
        <w:tc>
          <w:tcPr>
            <w:tcW w:type="dxa" w:w="4986"/>
            <w:tcBorders>
              <w:top w:val="nil"/>
              <w:left w:val="nil"/>
              <w:bottom w:val="nil"/>
              <w:right w:val="nil"/>
              <w:insideH w:val="nil"/>
              <w:insideV w:val="nil"/>
            </w:tcBorders>
          </w:tcPr>
          <w:p>
            <w:pPr>
              <w:jc w:val="center"/>
            </w:pPr>
            <w:r>
              <w:rPr>
                <w:sz w:val="22"/>
              </w:rPr>
              <w:t>Name in Druckbuchstaben: ____________________</w:t>
            </w:r>
          </w:p>
        </w:tc>
      </w:tr>
    </w:tbl>
    <w:p>
      <w:r>
        <w:br w:type="page"/>
      </w:r>
    </w:p>
    <w:p>
      <w:pPr>
        <w:jc w:val="center"/>
      </w:pPr>
      <w:r>
        <w:rPr>
          <w:color w:val="555555"/>
          <w:sz w:val="24"/>
        </w:rPr>
        <w:t>Originalquelle dieses Dokuments:</w:t>
      </w:r>
    </w:p>
    <w:p>
      <w:pPr>
        <w:jc w:val="center"/>
      </w:pPr>
      <w:hyperlink r:id="rId9">
        <w:r>
          <w:rPr>
            <w:color w:val="0000FF"/>
            <w:u w:val="single"/>
          </w:rPr>
          <w:t>https://cleverfinanz.com/ablosevollmacht-targobank/</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https://cleverfinanz.com</w:t>
        </w:r>
      </w:hyperlink>
    </w:p>
    <w:p>
      <w:pPr>
        <w:jc w:val="center"/>
      </w:pPr>
      <w:r>
        <w:rPr>
          <w:color w:val="808080"/>
          <w:sz w:val="20"/>
        </w:rPr>
        <w:t>Diese Vorlage ist ausschließlich für den persönlichen, nicht kommerziellen Gebrauch bestimmt.</w:t>
        <w:br/>
        <w:t>Bei Weitergabe oder Veröffentlichung ist die Nennung der Quelle verpflichtend. © cleverfinanz.com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leverfinanz.com/ablosevollmacht-targobank/" TargetMode="External"/><Relationship Id="rId10" Type="http://schemas.openxmlformats.org/officeDocument/2006/relationships/hyperlink" Target="https://cleverfinan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