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FREISTELLUNG VON DER ABGABE DER STEUERERKLÄRUNG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Steuernummer: _____________________________________________________</w:t>
      </w:r>
    </w:p>
    <w:p/>
    <w:p/>
    <w:p>
      <w:r>
        <w:rPr>
          <w:b/>
          <w:sz w:val="22"/>
        </w:rPr>
        <w:t>An das Finanzamt:</w:t>
      </w:r>
    </w:p>
    <w:p>
      <w:r>
        <w:rPr>
          <w:b w:val="0"/>
          <w:sz w:val="22"/>
        </w:rPr>
        <w:t>Name und Anschrift des zuständigen Finanzamts: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/>
          <w:sz w:val="22"/>
        </w:rPr>
        <w:t>hiermit beantrage ich die Freistellung von der Abgabe der Steuererklärung für das Jahr __________.</w:t>
      </w:r>
    </w:p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2"/>
        </w:rPr>
        <w:t>Mir ist bekannt, dass die Freistellung widerrufen werden kann, wenn die Voraussetzungen nicht mehr vorliegen oder falsche Angaben gemacht wurden.</w:t>
      </w:r>
    </w:p>
    <w:p/>
    <w:p/>
    <w:p>
      <w:r>
        <w:rPr>
          <w:b w:val="0"/>
          <w:sz w:val="22"/>
        </w:rPr>
        <w:t>Ort: _______________________________________________        Unterschrift: 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Bearbeitet durch Finanzamt (Stempel / 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des Eingangs (Finanzamt)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https://cleverfinanz.com/antrag-auf-freistellung-von-der-abgabe-der-steuererklarung/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antrag-auf-freistellung-von-der-abgabe-der-steuererklarun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