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KOSTENÜBERNAHME</w:t>
      </w:r>
    </w:p>
    <w:p/>
    <w:p/>
    <w:p>
      <w:r>
        <w:rPr>
          <w:b/>
          <w:sz w:val="22"/>
        </w:rPr>
        <w:t>An das zuständige Jobcenter</w:t>
      </w:r>
    </w:p>
    <w:p>
      <w:r>
        <w:rPr>
          <w:b w:val="0"/>
          <w:sz w:val="22"/>
        </w:rPr>
        <w:t>Name des Jobcenters:</w:t>
      </w:r>
    </w:p>
    <w:p>
      <w:r>
        <w:rPr>
          <w:b w:val="0"/>
          <w:sz w:val="22"/>
        </w:rPr>
        <w:t>Adresse des Jobcenters:</w:t>
      </w:r>
    </w:p>
    <w:p/>
    <w:p/>
    <w:p>
      <w:r>
        <w:rPr>
          <w:b/>
          <w:sz w:val="22"/>
        </w:rPr>
        <w:t>Angaben zum Antragsteller:</w:t>
      </w:r>
    </w:p>
    <w:p>
      <w:r>
        <w:rPr>
          <w:b w:val="0"/>
          <w:sz w:val="22"/>
        </w:rPr>
        <w:t>Name und 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Kundennummer / Aktenzeichen (falls vorhanden):</w:t>
      </w:r>
    </w:p>
    <w:p/>
    <w:p/>
    <w:p>
      <w:r>
        <w:rPr>
          <w:b/>
          <w:sz w:val="22"/>
        </w:rPr>
        <w:t>Leistungsart:</w:t>
      </w:r>
    </w:p>
    <w:p>
      <w:r>
        <w:rPr>
          <w:b w:val="0"/>
          <w:sz w:val="22"/>
        </w:rPr>
        <w:t>Bitte ankreuzen bzw. angeben:</w:t>
      </w:r>
    </w:p>
    <w:p>
      <w:r>
        <w:rPr>
          <w:b w:val="0"/>
          <w:sz w:val="22"/>
        </w:rPr>
        <w:t>- Arbeitslosengeld II (ALG II)</w:t>
      </w:r>
    </w:p>
    <w:p>
      <w:r>
        <w:rPr>
          <w:b w:val="0"/>
          <w:sz w:val="22"/>
        </w:rPr>
        <w:t>- Sozialgeld</w:t>
      </w:r>
    </w:p>
    <w:p>
      <w:r>
        <w:rPr>
          <w:b w:val="0"/>
          <w:sz w:val="22"/>
        </w:rPr>
        <w:t>- Hilfe zum Lebensunterhalt</w:t>
      </w:r>
    </w:p>
    <w:p>
      <w:r>
        <w:rPr>
          <w:b w:val="0"/>
          <w:sz w:val="22"/>
        </w:rPr>
        <w:t>- Sonstige Leistungen:</w:t>
      </w:r>
    </w:p>
    <w:p/>
    <w:p/>
    <w:p>
      <w:r>
        <w:rPr>
          <w:b/>
          <w:sz w:val="22"/>
        </w:rPr>
        <w:t>Begründung / Zweck der Kostenübernahme: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Angaben zur Kostenübernahme:</w:t>
      </w:r>
    </w:p>
    <w:p>
      <w:r>
        <w:rPr>
          <w:b w:val="0"/>
          <w:sz w:val="22"/>
        </w:rPr>
        <w:t>Art der Kosten (z.B. Mietkosten, Strom, Heilmittel, Fahrtkosten etc.):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Höhe der Kosten / Betrag: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Zeitraum (von - bis):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Hiermit beantrage ich die Übernahme der o.g. Kosten durch das Jobcenter.</w:t>
      </w:r>
    </w:p>
    <w:p>
      <w:r>
        <w:rPr>
          <w:b w:val="0"/>
          <w:sz w:val="22"/>
        </w:rPr>
        <w:t>Ich versichere, dass die gemachten Angaben vollständig und wahrheitsgemäß sind.</w:t>
      </w:r>
    </w:p>
    <w:p>
      <w:r>
        <w:rPr>
          <w:b w:val="0"/>
          <w:sz w:val="22"/>
        </w:rPr>
        <w:t>Mir ist bekannt, dass falsche Angaben strafrechtliche Folgen haben können.</w:t>
      </w:r>
    </w:p>
    <w:p/>
    <w:p/>
    <w:p/>
    <w:p>
      <w:r>
        <w:rPr>
          <w:b w:val="0"/>
          <w:sz w:val="22"/>
        </w:rPr>
        <w:t>Ort: ________________________________    Datum: ________________________________</w:t>
      </w:r>
    </w:p>
    <w:p/>
    <w:p/>
    <w:p/>
    <w:p>
      <w:r>
        <w:rPr>
          <w:b w:val="0"/>
          <w:sz w:val="22"/>
        </w:rPr>
        <w:t>Unterschrift Antragsteller:</w:t>
      </w:r>
    </w:p>
    <w:p>
      <w:r>
        <w:rPr>
          <w:b w:val="0"/>
          <w:sz w:val="22"/>
        </w:rPr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Vertreter / Bevollmächtigter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Jobcenter (Bearbeiter)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Name, Vorname:</w:t>
              <w:br/>
              <w:br/>
              <w:t>Unterschrift:</w:t>
              <w:br/>
              <w:br/>
              <w:t>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Name:</w:t>
              <w:br/>
              <w:br/>
              <w:t>Unterschrift:</w:t>
              <w:br/>
              <w:br/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Telefon / E-Mail: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Telefon / E-Mail: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https://cleverfinanz.com/antrag-auf-kostenubernahme-jobcenter/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antrag-auf-kostenubernahme-jobcenter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