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BEFREIUNG VON DER ABGABE DER STEUERERKLÄRUNG FÜR RENTNER</w:t>
      </w:r>
    </w:p>
    <w:p/>
    <w:p/>
    <w:p>
      <w:r>
        <w:rPr>
          <w:b/>
          <w:sz w:val="22"/>
        </w:rPr>
        <w:t>Angaben zum Antragsteller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Vorname: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</w:t>
      </w:r>
    </w:p>
    <w:p>
      <w:r>
        <w:rPr>
          <w:b w:val="0"/>
          <w:sz w:val="22"/>
        </w:rPr>
        <w:t>Steuernummer / Identifikationsnummer: ________________________________</w:t>
      </w:r>
    </w:p>
    <w:p/>
    <w:p>
      <w:r>
        <w:rPr>
          <w:b/>
          <w:sz w:val="22"/>
        </w:rPr>
        <w:t>Angaben zum Rentenbezug</w:t>
      </w:r>
    </w:p>
    <w:p>
      <w:r>
        <w:rPr>
          <w:b w:val="0"/>
          <w:sz w:val="22"/>
        </w:rPr>
        <w:t>Rentenart (z.B. gesetzliche Rente, Betriebsrente, private Rente): ________</w:t>
      </w:r>
    </w:p>
    <w:p>
      <w:r>
        <w:rPr>
          <w:b w:val="0"/>
          <w:sz w:val="22"/>
        </w:rPr>
        <w:t>Rentenzahlende Stelle: ________________________________________________</w:t>
      </w:r>
    </w:p>
    <w:p>
      <w:r>
        <w:rPr>
          <w:b w:val="0"/>
          <w:sz w:val="22"/>
        </w:rPr>
        <w:t>Rentenbeginn (Monat/Jahr): ___________________________________________</w:t>
      </w:r>
    </w:p>
    <w:p>
      <w:r>
        <w:rPr>
          <w:b w:val="0"/>
          <w:sz w:val="22"/>
        </w:rPr>
        <w:t>Jährliche Bruttorente: ________________________________________________</w:t>
      </w:r>
    </w:p>
    <w:p/>
    <w:p>
      <w:r>
        <w:rPr>
          <w:b/>
          <w:sz w:val="22"/>
        </w:rPr>
        <w:t>Begründung für die Befreiung von der Steuererklärungspflicht</w:t>
      </w:r>
    </w:p>
    <w:p>
      <w:r>
        <w:rPr>
          <w:b w:val="0"/>
          <w:sz w:val="22"/>
        </w:rPr>
        <w:t>Hiermit beantrage ich die Befreiung von der Abgabe der Steuererklärung für das Kalenderjahr, da meine Einkünfte ausschließlich aus steuerfreien oder pauschal besteuerten Renten bestehen bzw. unter dem Grundfreibetrag liegen.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Ich versichere, dass keine weiteren steuerpflichtigen Einkünfte vorliegen, die eine Abgabepflicht auslösen würden.</w:t>
      </w:r>
    </w:p>
    <w:p/>
    <w:p>
      <w:r>
        <w:rPr>
          <w:b/>
          <w:sz w:val="22"/>
        </w:rPr>
        <w:t>Erklärung</w:t>
      </w:r>
    </w:p>
    <w:p>
      <w:r>
        <w:rPr>
          <w:b w:val="0"/>
          <w:sz w:val="22"/>
        </w:rPr>
        <w:t>Mir ist bekannt, dass die Befreiung von der Abgabe der Steuererklärung nur für das angegebene Kalenderjahr gilt und bei Änderung der Einkommensverhältnisse eine Steuererklärungspflicht entstehen kann.</w:t>
      </w:r>
    </w:p>
    <w:p>
      <w:r>
        <w:rPr>
          <w:b w:val="0"/>
          <w:sz w:val="22"/>
        </w:rPr>
        <w:t>Ich verpflichte mich, dem Finanzamt unverzüglich Änderungen meiner Einkommensverhältnisse mitzuteilen.</w:t>
      </w:r>
    </w:p>
    <w:p/>
    <w:p/>
    <w:p>
      <w:r>
        <w:rPr>
          <w:b w:val="0"/>
          <w:sz w:val="22"/>
        </w:rPr>
        <w:t>Ort: 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Finanzamt (für Stempel und Empfangsbestätigung)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https://cleverfinanz.com/antrag-befreiung-steuererklarung-rentner/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antrag-befreiung-steuererklarung-rentner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