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MEHRBEDARF BEI BEHINDERUNG</w:t>
      </w:r>
    </w:p>
    <w:p/>
    <w:p/>
    <w:p>
      <w:r>
        <w:rPr>
          <w:b/>
          <w:sz w:val="24"/>
        </w:rPr>
        <w:t>1. Angaben zur antragstellenden Person</w:t>
      </w:r>
    </w:p>
    <w:p>
      <w:r>
        <w:rPr>
          <w:b w:val="0"/>
          <w:sz w:val="22"/>
        </w:rPr>
        <w:t>Vorname, 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2. Angaben zur Behinderung / zum Mehrbedarf</w:t>
      </w:r>
    </w:p>
    <w:p>
      <w:r>
        <w:rPr>
          <w:b w:val="0"/>
          <w:sz w:val="22"/>
        </w:rPr>
        <w:t>Art und Grad der Behinderung (bitte ggf. Nachweis beifügen):</w:t>
      </w:r>
    </w:p>
    <w:p>
      <w:r>
        <w:rPr>
          <w:b w:val="0"/>
          <w:sz w:val="22"/>
        </w:rPr>
        <w:t>Benötigter Mehrbedarf (z.B. Pflegehilfsmittel, Sondernahrung, Mobilitätshilfen):</w:t>
      </w:r>
    </w:p>
    <w:p>
      <w:r>
        <w:rPr>
          <w:b w:val="0"/>
          <w:sz w:val="22"/>
        </w:rPr>
        <w:t>Begründung für den Mehrbedarf:</w:t>
      </w:r>
    </w:p>
    <w:p/>
    <w:p>
      <w:r>
        <w:rPr>
          <w:b/>
          <w:sz w:val="24"/>
        </w:rPr>
        <w:t>3. Angaben zur Lebenssituation und Unterstützung</w:t>
      </w:r>
    </w:p>
    <w:p>
      <w:r>
        <w:rPr>
          <w:b w:val="0"/>
          <w:sz w:val="22"/>
        </w:rPr>
        <w:t>Lebt die antragstellende Person in einer eigenen Wohnung oder in einer Einrichtung?</w:t>
      </w:r>
    </w:p>
    <w:p>
      <w:r>
        <w:rPr>
          <w:b w:val="0"/>
          <w:sz w:val="22"/>
        </w:rPr>
        <w:t>Besteht eine Pflegebedürftigkeit? Wenn ja, Pflegegrad:</w:t>
      </w:r>
    </w:p>
    <w:p>
      <w:r>
        <w:rPr>
          <w:b w:val="0"/>
          <w:sz w:val="22"/>
        </w:rPr>
        <w:t>Besteht eine Unterstützung durch Angehörige oder andere Personen?</w:t>
      </w:r>
    </w:p>
    <w:p/>
    <w:p>
      <w:r>
        <w:rPr>
          <w:b/>
          <w:sz w:val="24"/>
        </w:rPr>
        <w:t>4. Erklärung</w:t>
      </w:r>
    </w:p>
    <w:p>
      <w:r>
        <w:rPr>
          <w:b w:val="0"/>
          <w:sz w:val="22"/>
        </w:rPr>
        <w:t>Ich versichere, dass die gemachten Angaben vollständig und wahrheitsgemäß sind. Mir ist bewusst, dass unrichtige Angaben rechtliche Folgen haben können.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https://cleverfinanz.com/antrag-mehrbedarf-behinderung/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antrag-mehrbedarf-behinderung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