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ANTRAG AUF ARBEITSLOSENGELD</w:t>
      </w:r>
    </w:p>
    <w:p/>
    <w:p/>
    <w:p>
      <w:r>
        <w:rPr>
          <w:b/>
          <w:sz w:val="20"/>
        </w:rPr>
        <w:t>Persönliche Angaben</w:t>
      </w:r>
    </w:p>
    <w:p>
      <w:r>
        <w:rPr>
          <w:b w:val="0"/>
          <w:sz w:val="20"/>
        </w:rPr>
        <w:t>Vorname, Name: ________________________________________________</w:t>
      </w:r>
    </w:p>
    <w:p>
      <w:r>
        <w:rPr>
          <w:b w:val="0"/>
          <w:sz w:val="20"/>
        </w:rPr>
        <w:t>Geburtsdatum: _________________________________________________</w:t>
      </w:r>
    </w:p>
    <w:p>
      <w:r>
        <w:rPr>
          <w:b w:val="0"/>
          <w:sz w:val="20"/>
        </w:rPr>
        <w:t>Anschrift: ____________________________________________________</w:t>
      </w:r>
    </w:p>
    <w:p>
      <w:r>
        <w:rPr>
          <w:b w:val="0"/>
          <w:sz w:val="20"/>
        </w:rPr>
        <w:t>Telefonnummer: ________________________________________________</w:t>
      </w:r>
    </w:p>
    <w:p>
      <w:r>
        <w:rPr>
          <w:b w:val="0"/>
          <w:sz w:val="20"/>
        </w:rPr>
        <w:t>E-Mail-Adresse: _______________________________________________</w:t>
      </w:r>
    </w:p>
    <w:p/>
    <w:p>
      <w:r>
        <w:rPr>
          <w:b w:val="0"/>
          <w:sz w:val="20"/>
        </w:rPr>
        <w:t>Staatsangehörigkeit: ___________________________________________</w:t>
      </w:r>
    </w:p>
    <w:p>
      <w:r>
        <w:rPr>
          <w:b w:val="0"/>
          <w:sz w:val="20"/>
        </w:rPr>
        <w:t>Familienstand: ________________________________________________</w:t>
      </w:r>
    </w:p>
    <w:p/>
    <w:p>
      <w:r>
        <w:rPr>
          <w:b/>
          <w:sz w:val="20"/>
        </w:rPr>
        <w:t>Bisherige Beschäftigung</w:t>
      </w:r>
    </w:p>
    <w:p>
      <w:r>
        <w:rPr>
          <w:b w:val="0"/>
          <w:sz w:val="20"/>
        </w:rPr>
        <w:t>Arbeitgeber: _________________________________________________</w:t>
      </w:r>
    </w:p>
    <w:p>
      <w:r>
        <w:rPr>
          <w:b w:val="0"/>
          <w:sz w:val="20"/>
        </w:rPr>
        <w:t>Beschäftigt von: _________________________ bis __________________</w:t>
      </w:r>
    </w:p>
    <w:p>
      <w:r>
        <w:rPr>
          <w:b w:val="0"/>
          <w:sz w:val="20"/>
        </w:rPr>
        <w:t>Art der Beschäftigung: _________________________________________</w:t>
      </w:r>
    </w:p>
    <w:p/>
    <w:p>
      <w:r>
        <w:rPr>
          <w:b/>
          <w:sz w:val="20"/>
        </w:rPr>
        <w:t>Grund der Arbeitslosigkeit</w:t>
      </w:r>
    </w:p>
    <w:p>
      <w:r>
        <w:rPr>
          <w:b w:val="0"/>
          <w:sz w:val="20"/>
        </w:rPr>
        <w:t>Kündigung erhalten am: ________________________________________</w:t>
      </w:r>
    </w:p>
    <w:p>
      <w:r>
        <w:rPr>
          <w:b w:val="0"/>
          <w:sz w:val="20"/>
        </w:rPr>
        <w:t>Letzter Arbeitstag: ___________________________________________</w:t>
      </w:r>
    </w:p>
    <w:p>
      <w:r>
        <w:rPr>
          <w:b w:val="0"/>
          <w:sz w:val="20"/>
        </w:rPr>
        <w:t>Arbeitslos gemeldet seit: _____________________________________</w:t>
      </w:r>
    </w:p>
    <w:p/>
    <w:p>
      <w:r>
        <w:rPr>
          <w:b/>
          <w:sz w:val="20"/>
        </w:rPr>
        <w:t>Bankverbindung</w:t>
      </w:r>
    </w:p>
    <w:p>
      <w:r>
        <w:rPr>
          <w:b w:val="0"/>
          <w:sz w:val="20"/>
        </w:rPr>
        <w:t>Kontoinhaber: ________________________________________________</w:t>
      </w:r>
    </w:p>
    <w:p>
      <w:r>
        <w:rPr>
          <w:b w:val="0"/>
          <w:sz w:val="20"/>
        </w:rPr>
        <w:t>IBAN: _______________________________________________________</w:t>
      </w:r>
    </w:p>
    <w:p>
      <w:r>
        <w:rPr>
          <w:b w:val="0"/>
          <w:sz w:val="20"/>
        </w:rPr>
        <w:t>BIC: ________________________________________________________</w:t>
      </w:r>
    </w:p>
    <w:p/>
    <w:p>
      <w:r>
        <w:rPr>
          <w:b/>
          <w:sz w:val="20"/>
        </w:rPr>
        <w:t>Sonstige Angaben</w:t>
      </w:r>
    </w:p>
    <w:p>
      <w:r>
        <w:rPr>
          <w:b w:val="0"/>
          <w:sz w:val="20"/>
        </w:rPr>
        <w:t>Besteht Anspruch auf Krankengeld? (ja/nein): ___________________</w:t>
      </w:r>
    </w:p>
    <w:p>
      <w:r>
        <w:rPr>
          <w:b w:val="0"/>
          <w:sz w:val="20"/>
        </w:rPr>
        <w:t>Bezug von Renten oder anderen Leistungen? (ja/nein): ___________</w:t>
      </w:r>
    </w:p>
    <w:p>
      <w:r>
        <w:rPr>
          <w:b w:val="0"/>
          <w:sz w:val="20"/>
        </w:rPr>
        <w:t>Falls ja, welche: _____________________________________________</w:t>
      </w:r>
    </w:p>
    <w:p/>
    <w:p>
      <w:r>
        <w:rPr>
          <w:b/>
          <w:sz w:val="20"/>
        </w:rPr>
        <w:t>Erklärung</w:t>
      </w:r>
    </w:p>
    <w:p>
      <w:r>
        <w:rPr>
          <w:b w:val="0"/>
          <w:sz w:val="20"/>
        </w:rPr>
        <w:t>Ich versichere, dass die gemachten Angaben vollständig und wahrheitsgemäß sind.</w:t>
      </w:r>
    </w:p>
    <w:p>
      <w:r>
        <w:rPr>
          <w:b w:val="0"/>
          <w:sz w:val="20"/>
        </w:rPr>
        <w:t>Mir ist bekannt, dass falsche Angaben strafrechtliche Folgen haben können.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 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Antragsteller: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https://cleverfinanz.com/arbeitslosengeld-antrag-berlin/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arbeitslosengeld-antrag-berlin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