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BANKVERBINDUNG FÜR ARBEITGEBER</w:t>
      </w:r>
    </w:p>
    <w:p/>
    <w:p>
      <w:r>
        <w:rPr>
          <w:b/>
          <w:sz w:val="20"/>
        </w:rPr>
        <w:t>Arbeitgeber:</w:t>
      </w:r>
    </w:p>
    <w:p>
      <w:r>
        <w:rPr>
          <w:b w:val="0"/>
          <w:sz w:val="20"/>
        </w:rPr>
        <w:t>Name: ________________________________________________________________</w:t>
      </w:r>
    </w:p>
    <w:p>
      <w:r>
        <w:rPr>
          <w:b w:val="0"/>
          <w:sz w:val="20"/>
        </w:rPr>
        <w:t>Anschrift: ____________________________________________________________</w:t>
      </w:r>
    </w:p>
    <w:p>
      <w:r>
        <w:rPr>
          <w:b w:val="0"/>
          <w:sz w:val="20"/>
        </w:rPr>
        <w:t>Vertreten durch: ______________________________________________________</w:t>
      </w:r>
    </w:p>
    <w:p/>
    <w:p>
      <w:r>
        <w:rPr>
          <w:b/>
          <w:sz w:val="20"/>
        </w:rPr>
        <w:t>Arbeitnehmer:</w:t>
      </w:r>
    </w:p>
    <w:p>
      <w:r>
        <w:rPr>
          <w:b w:val="0"/>
          <w:sz w:val="20"/>
        </w:rPr>
        <w:t>Name: ________________________________________________________________</w:t>
      </w:r>
    </w:p>
    <w:p>
      <w:r>
        <w:rPr>
          <w:b w:val="0"/>
          <w:sz w:val="20"/>
        </w:rPr>
        <w:t>Anschrift: ____________________________________________________________</w:t>
      </w:r>
    </w:p>
    <w:p>
      <w:r>
        <w:rPr>
          <w:b w:val="0"/>
          <w:sz w:val="20"/>
        </w:rPr>
        <w:t>Geburtsdatum: ________________________________________________________</w:t>
      </w:r>
    </w:p>
    <w:p/>
    <w:p>
      <w:r>
        <w:rPr>
          <w:b/>
          <w:sz w:val="20"/>
        </w:rPr>
        <w:t>Bankverbindung des Arbeitnehmers:</w:t>
      </w:r>
    </w:p>
    <w:p>
      <w:r>
        <w:rPr>
          <w:b w:val="0"/>
          <w:sz w:val="20"/>
        </w:rPr>
        <w:t>Name der Bank: _______________________________________________________</w:t>
      </w:r>
    </w:p>
    <w:p>
      <w:r>
        <w:rPr>
          <w:b w:val="0"/>
          <w:sz w:val="20"/>
        </w:rPr>
        <w:t>IBAN: ________________________________________________________________</w:t>
      </w:r>
    </w:p>
    <w:p>
      <w:r>
        <w:rPr>
          <w:b w:val="0"/>
          <w:sz w:val="20"/>
        </w:rPr>
        <w:t>BIC / SWIFT: _________________________________________________________</w:t>
      </w:r>
    </w:p>
    <w:p>
      <w:r>
        <w:rPr>
          <w:b w:val="0"/>
          <w:sz w:val="20"/>
        </w:rPr>
        <w:t>Kontoinhaber: ________________________________________________________</w:t>
      </w:r>
    </w:p>
    <w:p/>
    <w:p>
      <w:r>
        <w:rPr>
          <w:b/>
          <w:sz w:val="20"/>
        </w:rPr>
        <w:t>Zweck der Bankverbindung:</w:t>
      </w:r>
    </w:p>
    <w:p>
      <w:r>
        <w:rPr>
          <w:b w:val="0"/>
          <w:sz w:val="20"/>
        </w:rPr>
        <w:t>Diese Bankverbindung dient ausschließlich für die Überweisung von Gehalts- und Sozialleistungszahlungen durch den Arbeitgeber.</w:t>
      </w:r>
    </w:p>
    <w:p/>
    <w:p>
      <w:r>
        <w:rPr>
          <w:b/>
          <w:sz w:val="20"/>
        </w:rPr>
        <w:t>Einwilligungserklärung des Arbeitnehmers:</w:t>
      </w:r>
    </w:p>
    <w:p>
      <w:r>
        <w:rPr>
          <w:b w:val="0"/>
          <w:sz w:val="20"/>
        </w:rPr>
        <w:t>Hiermit erteile ich dem oben genannten Arbeitgeber die Einwilligung, die angegebenen Bankdaten ausschließlich zum Zweck der Gehaltsüberweisung und sozialversicherungsrechtlicher Abwicklung zu verwenden. Ich bestätige, dass die Angaben vollständig und richtig sind und werde Änderungen unverzüglich melden.</w:t>
      </w:r>
    </w:p>
    <w:p/>
    <w:p>
      <w:r>
        <w:rPr>
          <w:b/>
          <w:sz w:val="20"/>
        </w:rPr>
        <w:t>Datenschutz:</w:t>
      </w:r>
    </w:p>
    <w:p>
      <w:r>
        <w:rPr>
          <w:b w:val="0"/>
          <w:sz w:val="20"/>
        </w:rPr>
        <w:t>Die Verarbeitung der Bankdaten erfolgt unter Beachtung der geltenden Datenschutzbestimmungen (DSGVO). Die Daten werden vertraulich behandelt und nicht an Dritte weitergegeben, außer soweit dies für die Gehaltszahlung und gesetzliche Verpflichtungen erforderlich ist.</w:t>
      </w:r>
    </w:p>
    <w:p/>
    <w:p/>
    <w:p>
      <w:r>
        <w:rPr>
          <w:b w:val="0"/>
          <w:sz w:val="20"/>
        </w:rPr>
        <w:t>Ort: _________________________________________________________________</w:t>
      </w:r>
    </w:p>
    <w:p>
      <w:r>
        <w:rPr>
          <w:b w:val="0"/>
          <w:sz w:val="20"/>
        </w:rPr>
        <w:t>Datum: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Arbeitnehmer</w:t>
            </w:r>
          </w:p>
        </w:tc>
        <w:tc>
          <w:tcPr>
            <w:tcW w:type="dxa" w:w="4986"/>
            <w:tcBorders>
              <w:top w:val="nil"/>
              <w:left w:val="nil"/>
              <w:bottom w:val="nil"/>
              <w:right w:val="nil"/>
              <w:insideH w:val="nil"/>
              <w:insideV w:val="nil"/>
            </w:tcBorders>
          </w:tcPr>
          <w:p>
            <w:pPr>
              <w:jc w:val="center"/>
            </w:pPr>
            <w:r>
              <w:t>Arbeitgeber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w:t>
            </w:r>
          </w:p>
        </w:tc>
        <w:tc>
          <w:tcPr>
            <w:tcW w:type="dxa" w:w="4986"/>
            <w:tcBorders>
              <w:top w:val="nil"/>
              <w:left w:val="nil"/>
              <w:bottom w:val="nil"/>
              <w:right w:val="nil"/>
              <w:insideH w:val="nil"/>
              <w:insideV w:val="nil"/>
            </w:tcBorders>
          </w:tcPr>
          <w:p>
            <w:pPr>
              <w:jc w:val="center"/>
            </w:pPr>
            <w:r>
              <w:t>Name (in Druckbuchstaben):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https://cleverfinanz.com/bankverbindung-fur-arbeitgeber/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bankverbindung-fur-arbeitgeber/"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