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BESCHEINIGUNG ÜBER ARBEITSTAGE</w:t>
      </w:r>
    </w:p>
    <w:p/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>
      <w:r>
        <w:rPr>
          <w:b w:val="0"/>
          <w:sz w:val="22"/>
        </w:rPr>
        <w:t>Telefon/Email: _____________________________________________________</w:t>
      </w:r>
    </w:p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r>
        <w:rPr>
          <w:b/>
          <w:sz w:val="22"/>
        </w:rPr>
        <w:t>Beschäftigungszeitraum:</w:t>
      </w:r>
    </w:p>
    <w:p>
      <w:r>
        <w:rPr>
          <w:b w:val="0"/>
          <w:sz w:val="22"/>
        </w:rPr>
        <w:t>Von: ________________  Bis: 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Kalenderwoche / Monat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Anzahl Arbeitstage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>
      <w:r>
        <w:rPr>
          <w:b/>
          <w:sz w:val="22"/>
        </w:rPr>
        <w:t>Gesamtzahl der Arbeitstage im oben genannten Zeitraum:</w:t>
      </w:r>
    </w:p>
    <w:p>
      <w:r>
        <w:rPr>
          <w:b w:val="0"/>
          <w:sz w:val="22"/>
        </w:rPr>
        <w:t>________________ Tage</w:t>
      </w:r>
    </w:p>
    <w:p/>
    <w:p/>
    <w:p>
      <w:r>
        <w:rPr>
          <w:b w:val="0"/>
          <w:sz w:val="22"/>
        </w:rPr>
        <w:t>Diese Bescheinigung dient dem Finanzamt als Nachweis der tatsächlich geleisteten Arbeitstage im angegebenen Zeitraum.</w:t>
      </w:r>
    </w:p>
    <w:p>
      <w:r>
        <w:rPr>
          <w:b w:val="0"/>
          <w:sz w:val="22"/>
        </w:rPr>
        <w:t>Sie wurde vom Arbeitgeber ordnungsgemäß ausgefüllt und bestätigt.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</w:t>
            </w:r>
          </w:p>
        </w:tc>
      </w:tr>
    </w:tbl>
    <w:p/>
    <w:p/>
    <w:p/>
    <w:p>
      <w:r>
        <w:rPr>
          <w:b/>
          <w:sz w:val="22"/>
        </w:rPr>
        <w:t>Unterschrift Arbeitgeber:</w:t>
      </w:r>
    </w:p>
    <w:p>
      <w:r>
        <w:rPr>
          <w:b w:val="0"/>
          <w:sz w:val="22"/>
        </w:rPr>
        <w:t>_____________________________________________________________</w:t>
      </w:r>
    </w:p>
    <w:p/>
    <w:p/>
    <w:p>
      <w:r>
        <w:rPr>
          <w:b/>
          <w:sz w:val="22"/>
        </w:rPr>
        <w:t>Unterschrift Arbeitnehmer (optional):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https://cleverfinanz.com/bescheinigung-arbeitstage-finanzamt/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bescheinigung-arbeitstage-finanzamt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