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BESCHEINIGUNG NICHT VORSTEUERABZUGSBERECHTIGT</w:t>
      </w:r>
    </w:p>
    <w:p/>
    <w:p/>
    <w:p>
      <w:r>
        <w:rPr>
          <w:b/>
          <w:sz w:val="22"/>
        </w:rPr>
        <w:t>Name des leistenden Unternehmers: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Anschrift des leistenden Unternehmers: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Name des Leistungsempfängers: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Anschrift des Leistungsempfängers: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Art und Umfang der Leistung: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Betrag der Leistung (netto):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 w:val="0"/>
          <w:sz w:val="22"/>
        </w:rPr>
        <w:t>Hiermit bestätigt der Leistungsempfänger, dass er zum Zeitpunkt der Leistungserbringung kein Vorsteuerabzugsberechtigter im Sinne des § 15 Umsatzsteuergesetz (UStG) ist und daher keinen Vorsteuerabzug geltend machen kann.</w:t>
      </w:r>
    </w:p>
    <w:p/>
    <w:p>
      <w:r>
        <w:rPr>
          <w:b w:val="0"/>
          <w:sz w:val="22"/>
        </w:rPr>
        <w:t>Diese Bescheinigung dient als Nachweis gegenüber dem leistenden Unternehmer und den Finanzbehörden.</w:t>
      </w:r>
    </w:p>
    <w:p/>
    <w:p/>
    <w:p>
      <w:r>
        <w:rPr>
          <w:b/>
          <w:sz w:val="22"/>
        </w:rPr>
        <w:t>Ort: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Unterschrift Leistungsempfänger:</w:t>
      </w:r>
    </w:p>
    <w:p>
      <w:r>
        <w:rPr>
          <w:b w:val="0"/>
          <w:sz w:val="22"/>
        </w:rPr>
        <w:t>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Leistungsempfänger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Leistender Unternehmer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https://cleverfinanz.com/bescheinigung-nicht-vorsteuerabzugsberechtigt/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bescheinigung-nicht-vorsteuerabzugsberechtigt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