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BESTÄTIGUNG ÜBER GELDEMPANG</w:t>
      </w:r>
    </w:p>
    <w:p/>
    <w:p/>
    <w:p>
      <w:r>
        <w:rPr>
          <w:b/>
          <w:sz w:val="22"/>
        </w:rPr>
        <w:t>Hiermit bestätigt der Unterzeichnende den Erhalt des folgenden Geldbetrags:</w:t>
      </w:r>
    </w:p>
    <w:p/>
    <w:p>
      <w:r>
        <w:rPr>
          <w:b w:val="0"/>
          <w:sz w:val="22"/>
        </w:rPr>
        <w:t>Betrag in Euro: _______________________________________________________________</w:t>
      </w:r>
    </w:p>
    <w:p>
      <w:r>
        <w:rPr>
          <w:b w:val="0"/>
          <w:sz w:val="22"/>
        </w:rPr>
        <w:t>Zahlungsart (z.B. Bar, Überweisung): ___________________________________________</w:t>
      </w:r>
    </w:p>
    <w:p>
      <w:r>
        <w:rPr>
          <w:b w:val="0"/>
          <w:sz w:val="22"/>
        </w:rPr>
        <w:t>Zahlungsgrund / Verwendungszweck: ______________________________________________</w:t>
      </w:r>
    </w:p>
    <w:p/>
    <w:p/>
    <w:p>
      <w:r>
        <w:rPr>
          <w:b/>
          <w:sz w:val="22"/>
        </w:rPr>
        <w:t>Name des Zahlungsempfängers: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/>
          <w:sz w:val="22"/>
        </w:rPr>
        <w:t>Name des Zahlers: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/>
    <w:p>
      <w:r>
        <w:rPr>
          <w:b/>
          <w:sz w:val="22"/>
        </w:rPr>
        <w:t>Mit dieser Bestätigung wird der Erhalt des oben genannten Betrags rechtswirksam bestätigt.</w:t>
      </w:r>
    </w:p>
    <w:p>
      <w:r>
        <w:rPr>
          <w:b/>
          <w:sz w:val="22"/>
        </w:rPr>
        <w:t>Diese Erklärung erfolgt freiwillig und ohne Zwang.</w:t>
      </w:r>
    </w:p>
    <w:p/>
    <w:p/>
    <w:p/>
    <w:p>
      <w:r>
        <w:rPr>
          <w:b w:val="0"/>
          <w:sz w:val="22"/>
        </w:rPr>
        <w:t>Ort: ____________________________________    Datum: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Zahlungsempfänger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Zahler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https://cleverfinanz.com/bestatigung-geld-erhalten/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bestatigung-geld-erhalten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