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PREISERHÖHUNG</w:t>
      </w:r>
    </w:p>
    <w:p/>
    <w:p/>
    <w:p>
      <w:r>
        <w:rPr>
          <w:b w:val="0"/>
          <w:sz w:val="22"/>
        </w:rPr>
        <w:t>Name / Firma:</w:t>
      </w:r>
    </w:p>
    <w:p>
      <w:r>
        <w:rPr>
          <w:b w:val="0"/>
          <w:sz w:val="22"/>
        </w:rPr>
      </w:r>
    </w:p>
    <w:p>
      <w:r>
        <w:rPr>
          <w:b w:val="0"/>
          <w:sz w:val="22"/>
        </w:rPr>
        <w:t>Straße / Nr.:</w:t>
      </w:r>
    </w:p>
    <w:p>
      <w:r>
        <w:rPr>
          <w:b w:val="0"/>
          <w:sz w:val="22"/>
        </w:rPr>
      </w:r>
    </w:p>
    <w:p>
      <w:r>
        <w:rPr>
          <w:b w:val="0"/>
          <w:sz w:val="22"/>
        </w:rPr>
        <w:t>PLZ / Ort:</w:t>
      </w:r>
    </w:p>
    <w:p/>
    <w:p/>
    <w:p>
      <w:r>
        <w:rPr>
          <w:b/>
          <w:sz w:val="22"/>
        </w:rPr>
        <w:t>Betreff:</w:t>
      </w:r>
    </w:p>
    <w:p>
      <w:r>
        <w:rPr>
          <w:b w:val="0"/>
          <w:sz w:val="22"/>
        </w:rPr>
        <w:t>Anpassung der Preise für unsere Leistungen / Produkte</w:t>
      </w:r>
    </w:p>
    <w:p/>
    <w:p/>
    <w:p>
      <w:r>
        <w:rPr>
          <w:b w:val="0"/>
          <w:sz w:val="22"/>
        </w:rPr>
        <w:t>Sehr geehrte Damen und Herren,</w:t>
      </w:r>
    </w:p>
    <w:p/>
    <w:p>
      <w:r>
        <w:rPr>
          <w:b w:val="0"/>
          <w:sz w:val="22"/>
        </w:rPr>
        <w:t>hiermit informieren wir Sie über die Anpassung unserer Preise, die aufgrund gestiegener Kosten für Rohstoffe, Energie und Logistik notwendig geworden ist. Wir haben diese Entscheidung nicht leichtfertig getroffen und haben versucht, die Erhöhungen so gering wie möglich zu halten.</w:t>
      </w:r>
    </w:p>
    <w:p/>
    <w:p>
      <w:r>
        <w:rPr>
          <w:b w:val="0"/>
          <w:sz w:val="22"/>
        </w:rPr>
        <w:t>Die neuen Preise gelten ab dem ______________________ und betreffen alle Leistungen und Produkte, die wir Ihnen anbieten. Eine detaillierte Aufstellung der geänderten Preise senden wir Ihnen auf Anfrage gerne zu.</w:t>
      </w:r>
    </w:p>
    <w:p/>
    <w:p>
      <w:r>
        <w:rPr>
          <w:b w:val="0"/>
          <w:sz w:val="22"/>
        </w:rPr>
        <w:t>Wir bitten um Ihr Verständnis für diese Maßnahme und freuen uns auf die weiterhin vertrauensvolle Zusammenarbeit.</w:t>
      </w:r>
    </w:p>
    <w:p/>
    <w:p/>
    <w:p>
      <w:r>
        <w:rPr>
          <w:b w:val="0"/>
          <w:sz w:val="22"/>
        </w:rPr>
        <w:t>Mit freundlichen Grüßen,</w:t>
      </w:r>
    </w:p>
    <w:p/>
    <w:p/>
    <w:p/>
    <w:p/>
    <w:p>
      <w:r>
        <w:rPr>
          <w:b w:val="0"/>
          <w:sz w:val="22"/>
        </w:rPr>
        <w:t>______________________________</w:t>
      </w:r>
    </w:p>
    <w:p>
      <w:r>
        <w:rPr>
          <w:b w:val="0"/>
          <w:sz w:val="22"/>
        </w:rPr>
        <w:t>Name / Firma</w:t>
      </w:r>
    </w:p>
    <w:p>
      <w:r>
        <w:rPr>
          <w:b w:val="0"/>
          <w:sz w:val="22"/>
        </w:rPr>
        <w:t>Ansprechpartner</w:t>
      </w:r>
    </w:p>
    <w:p>
      <w:r>
        <w:rPr>
          <w:b w:val="0"/>
          <w:sz w:val="22"/>
        </w:rPr>
        <w:t>Straße / Nr.</w:t>
      </w:r>
    </w:p>
    <w:p>
      <w:r>
        <w:rPr>
          <w:b w:val="0"/>
          <w:sz w:val="22"/>
        </w:rPr>
        <w:t>PLZ / Ort</w:t>
      </w:r>
    </w:p>
    <w:p>
      <w:r>
        <w:rPr>
          <w:b w:val="0"/>
          <w:sz w:val="22"/>
        </w:rPr>
        <w:t>Telefon: ______________________</w:t>
      </w:r>
    </w:p>
    <w:p>
      <w:r>
        <w:rPr>
          <w:b w:val="0"/>
          <w:sz w:val="22"/>
        </w:rPr>
        <w:t>E-Mail: 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 Datum:</w:t>
            </w:r>
          </w:p>
        </w:tc>
        <w:tc>
          <w:tcPr>
            <w:tcW w:type="dxa" w:w="4986"/>
            <w:tcBorders>
              <w:top w:val="nil"/>
              <w:left w:val="nil"/>
              <w:bottom w:val="nil"/>
              <w:right w:val="nil"/>
              <w:insideH w:val="nil"/>
              <w:insideV w:val="nil"/>
            </w:tcBorders>
          </w:tcPr>
          <w:p>
            <w:pPr>
              <w:jc w:val="left"/>
            </w:pPr>
            <w:r>
              <w:t>Unterschrift:</w:t>
            </w:r>
          </w:p>
        </w:tc>
      </w:tr>
      <w:tr>
        <w:tc>
          <w:tcPr>
            <w:tcW w:type="dxa" w:w="4986"/>
            <w:tcBorders>
              <w:top w:val="nil"/>
              <w:left w:val="nil"/>
              <w:bottom w:val="nil"/>
              <w:right w:val="nil"/>
              <w:insideH w:val="nil"/>
              <w:insideV w:val="nil"/>
            </w:tcBorders>
          </w:tcPr>
          <w:p>
            <w:pPr>
              <w:jc w:val="left"/>
            </w:pPr>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Originalquelle dieses Dokuments:</w:t>
      </w:r>
    </w:p>
    <w:p>
      <w:pPr>
        <w:jc w:val="center"/>
      </w:pPr>
      <w:hyperlink r:id="rId9">
        <w:r>
          <w:rPr>
            <w:color w:val="0000FF"/>
            <w:u w:val="single"/>
          </w:rPr>
          <w:t>https://cleverfinanz.com/brief-preiserhohung/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brief-preiserhohun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