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Reduzierung der Ratenzahlung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Reduzierung der Ratenzahlung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Reduzierung meiner bestehenden Ratenzahlung. Aufgrund veränderter finanzieller Umstände ist es mir derzeit nicht möglich, die vereinbarten Raten in voller Höhe zu leisten.</w:t>
      </w:r>
    </w:p>
    <w:p/>
    <w:p>
      <w:r>
        <w:rPr>
          <w:b w:val="0"/>
          <w:sz w:val="22"/>
        </w:rPr>
        <w:t>Ich bitte Sie daher, die monatliche Rate von __________ EUR auf __________ EUR zu reduzieren.</w:t>
      </w:r>
    </w:p>
    <w:p/>
    <w:p>
      <w:r>
        <w:rPr>
          <w:b w:val="0"/>
          <w:sz w:val="22"/>
        </w:rPr>
        <w:t>Die Gesamtlaufzeit des Vertrages verlängert sich dadurch entsprechend.</w:t>
      </w:r>
    </w:p>
    <w:p/>
    <w:p>
      <w:r>
        <w:rPr>
          <w:b w:val="0"/>
          <w:sz w:val="22"/>
        </w:rPr>
        <w:t>Ich versichere, dass ich die reduzierten Raten ab dem __________ regelmäßig zahlen werde.</w:t>
      </w:r>
    </w:p>
    <w:p/>
    <w:p>
      <w:r>
        <w:rPr>
          <w:b w:val="0"/>
          <w:sz w:val="22"/>
        </w:rPr>
        <w:t>Mir ist bewusst, dass dieser Antrag einer Zustimmung Ihrerseits bedarf und erst nach schriftlicher Bestätigung wirksam wird.</w:t>
      </w:r>
    </w:p>
    <w:p/>
    <w:p>
      <w:r>
        <w:rPr>
          <w:b w:val="0"/>
          <w:sz w:val="22"/>
        </w:rPr>
        <w:t>Für eine positive Rückmeldung und eine schriftliche Bestätigung danke ich Ihnen im Voraus.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https://cleverfinanz.com/brief-ratenzahlung-reduzieren/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brief-ratenzahlung-reduzier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