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Ausstellung des Commerzbank Priority Pass</w:t>
      </w:r>
    </w:p>
    <w:p/>
    <w:p/>
    <w:p>
      <w:r>
        <w:rPr>
          <w:b/>
          <w:sz w:val="24"/>
        </w:rPr>
        <w:t>Persönliche Daten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Vorname: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Telefonnummer:</w:t>
      </w:r>
    </w:p>
    <w:p>
      <w:r>
        <w:rPr>
          <w:b w:val="0"/>
          <w:sz w:val="20"/>
        </w:rPr>
        <w:t>E-Mail-Adresse:</w:t>
      </w:r>
    </w:p>
    <w:p/>
    <w:p/>
    <w:p>
      <w:r>
        <w:rPr>
          <w:b/>
          <w:sz w:val="24"/>
        </w:rPr>
        <w:t>Kundendaten bei der Commerzbank</w:t>
      </w:r>
    </w:p>
    <w:p>
      <w:r>
        <w:rPr>
          <w:b w:val="0"/>
          <w:sz w:val="20"/>
        </w:rPr>
        <w:t>Kontonummer:</w:t>
      </w:r>
    </w:p>
    <w:p>
      <w:r>
        <w:rPr>
          <w:b w:val="0"/>
          <w:sz w:val="20"/>
        </w:rPr>
        <w:t>Kundennummer:</w:t>
      </w:r>
    </w:p>
    <w:p>
      <w:r>
        <w:rPr>
          <w:b w:val="0"/>
          <w:sz w:val="20"/>
        </w:rPr>
        <w:t>Filiale:</w:t>
      </w:r>
    </w:p>
    <w:p/>
    <w:p/>
    <w:p>
      <w:r>
        <w:rPr>
          <w:b/>
          <w:sz w:val="24"/>
        </w:rPr>
        <w:t>Priority Pass Tarif / Auswahl</w:t>
      </w:r>
    </w:p>
    <w:p>
      <w:r>
        <w:rPr>
          <w:b w:val="0"/>
          <w:sz w:val="20"/>
        </w:rPr>
        <w:t>Gewünschter Tarif (bitte ankreuzen):</w:t>
      </w:r>
    </w:p>
    <w:p>
      <w:r>
        <w:rPr>
          <w:b w:val="0"/>
          <w:sz w:val="20"/>
        </w:rPr>
        <w:t>⃞ Standard Tarif</w:t>
      </w:r>
    </w:p>
    <w:p>
      <w:r>
        <w:rPr>
          <w:b w:val="0"/>
          <w:sz w:val="20"/>
        </w:rPr>
        <w:t>⃞ Standard Plus Tarif</w:t>
      </w:r>
    </w:p>
    <w:p>
      <w:r>
        <w:rPr>
          <w:b w:val="0"/>
          <w:sz w:val="20"/>
        </w:rPr>
        <w:t>⃞ Prestige Tarif</w:t>
      </w:r>
    </w:p>
    <w:p/>
    <w:p/>
    <w:p>
      <w:r>
        <w:rPr>
          <w:b/>
          <w:sz w:val="24"/>
        </w:rPr>
        <w:t>Erklärung und Einwilligung</w:t>
      </w:r>
    </w:p>
    <w:p>
      <w:r>
        <w:rPr>
          <w:b w:val="0"/>
          <w:sz w:val="20"/>
        </w:rPr>
        <w:t>Ich beantrage hiermit die Ausstellung eines Commerzbank Priority Pass gemäß den Allgemeinen Geschäftsbedingungen der Commerzbank und den Bedingungen des Priority Pass Anbieters.</w:t>
      </w:r>
    </w:p>
    <w:p>
      <w:r>
        <w:rPr>
          <w:b w:val="0"/>
          <w:sz w:val="20"/>
        </w:rPr>
        <w:t>Mir ist bekannt, dass der Priority Pass ein persönlicher Zutrittsausweis zu Flughafenlounges weltweit ist und die Nutzung den Bedingungen des Priority Pass Programms unterliegt.</w:t>
      </w:r>
    </w:p>
    <w:p>
      <w:r>
        <w:rPr>
          <w:b w:val="0"/>
          <w:sz w:val="20"/>
        </w:rPr>
        <w:t>Ich willige ein, dass die Commerzbank meine hierfür erforderlichen Daten an den Priority Pass Anbieter übermittelt.</w:t>
      </w:r>
    </w:p>
    <w:p>
      <w:r>
        <w:rPr>
          <w:b w:val="0"/>
          <w:sz w:val="20"/>
        </w:rPr>
        <w:t>Die Gebühren für den Priority Pass werden gemäß meinem Commerzbank Vertrag abgebucht.</w:t>
      </w:r>
    </w:p>
    <w:p/>
    <w:p/>
    <w:p>
      <w:r>
        <w:rPr>
          <w:b/>
          <w:sz w:val="24"/>
        </w:rPr>
        <w:t>Haftungsausschluss</w:t>
      </w:r>
    </w:p>
    <w:p>
      <w:r>
        <w:rPr>
          <w:b w:val="0"/>
          <w:sz w:val="20"/>
        </w:rPr>
        <w:t>Die Commerzbank übernimmt keine Haftung für die Leistungen, Qualität oder Verfügbarkeit der Priority Pass Lounges.</w:t>
      </w:r>
    </w:p>
    <w:p>
      <w:r>
        <w:rPr>
          <w:b w:val="0"/>
          <w:sz w:val="20"/>
        </w:rPr>
        <w:t>Die Nutzung erfolgt auf eigenes Risiko und unterliegt den jeweiligen Bestimmungen vor Ort.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Unterschrift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Unterschrift Commerzbank Mitarbeiter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https://cleverfinanz.com/commerzbank-priority-pass-antrag/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commerzbank-priority-pass-antrag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