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GEWERBLICHER DARLEHENSVERTRAG</w:t>
      </w:r>
    </w:p>
    <w:p/>
    <w:p>
      <w:r>
        <w:rPr>
          <w:b/>
          <w:sz w:val="24"/>
        </w:rPr>
        <w:t>VERTRAGSPARTNER</w:t>
      </w:r>
    </w:p>
    <w:p>
      <w:r>
        <w:rPr>
          <w:b/>
          <w:sz w:val="20"/>
        </w:rPr>
        <w:t>DARLEHENSGEBER:</w:t>
      </w:r>
    </w:p>
    <w:p>
      <w:r>
        <w:rPr>
          <w:b w:val="0"/>
          <w:sz w:val="20"/>
        </w:rPr>
        <w:t>Firma/Name: _____________________________________________</w:t>
      </w:r>
    </w:p>
    <w:p>
      <w:r>
        <w:rPr>
          <w:b w:val="0"/>
          <w:sz w:val="20"/>
        </w:rPr>
        <w:t>Vertreter: ______________________________________________</w:t>
      </w:r>
    </w:p>
    <w:p>
      <w:r>
        <w:rPr>
          <w:b w:val="0"/>
          <w:sz w:val="20"/>
        </w:rPr>
        <w:t>Anschrift: _______________________________________________</w:t>
      </w:r>
    </w:p>
    <w:p>
      <w:r>
        <w:rPr>
          <w:b w:val="0"/>
          <w:sz w:val="20"/>
        </w:rPr>
        <w:t>Telefon: _____________________   E-Mail: __________________</w:t>
      </w:r>
    </w:p>
    <w:p/>
    <w:p>
      <w:r>
        <w:rPr>
          <w:b/>
          <w:sz w:val="20"/>
        </w:rPr>
        <w:t>DARLEHENSNEHMER:</w:t>
      </w:r>
    </w:p>
    <w:p>
      <w:r>
        <w:rPr>
          <w:b w:val="0"/>
          <w:sz w:val="20"/>
        </w:rPr>
        <w:t>Firma/Name: _____________________________________________</w:t>
      </w:r>
    </w:p>
    <w:p>
      <w:r>
        <w:rPr>
          <w:b w:val="0"/>
          <w:sz w:val="20"/>
        </w:rPr>
        <w:t>Vertreter: ______________________________________________</w:t>
      </w:r>
    </w:p>
    <w:p>
      <w:r>
        <w:rPr>
          <w:b w:val="0"/>
          <w:sz w:val="20"/>
        </w:rPr>
        <w:t>Anschrift: _______________________________________________</w:t>
      </w:r>
    </w:p>
    <w:p>
      <w:r>
        <w:rPr>
          <w:b w:val="0"/>
          <w:sz w:val="20"/>
        </w:rPr>
        <w:t>Telefon: _____________________   E-Mail: __________________</w:t>
      </w:r>
    </w:p>
    <w:p/>
    <w:p>
      <w:r>
        <w:rPr>
          <w:b/>
          <w:sz w:val="20"/>
        </w:rPr>
        <w:t>Die Vertragsparteien schließen folgenden Darlehensvertrag mit den nachstehenden Bedingungen: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Darlehensgeber gewährt dem Darlehensnehmer ein Darlehen zu den in diesem Vertrag festgelegten Bedingungen. Der Darlehensnehmer verpflichtet sich, das Darlehen samt Zinsen und sonstigen Kosten fristgerecht zurückzuzahlen.</w:t>
      </w:r>
    </w:p>
    <w:p/>
    <w:p>
      <w:r>
        <w:rPr>
          <w:b/>
          <w:sz w:val="20"/>
        </w:rPr>
        <w:t>§1 – DARLEHENSHÖHE UND AUSZAHLUNG</w:t>
      </w:r>
    </w:p>
    <w:p>
      <w:r>
        <w:rPr>
          <w:b w:val="0"/>
          <w:sz w:val="20"/>
        </w:rPr>
        <w:t>Der Darlehensgeber stellt dem Darlehensnehmer einen Betrag in Höhe von __________________ Euro zur Verfügung. Die Auszahlung erfolgt auf das Konto des Darlehensnehmers mit den folgenden Daten:</w:t>
      </w:r>
    </w:p>
    <w:p>
      <w:r>
        <w:rPr>
          <w:b w:val="0"/>
          <w:sz w:val="20"/>
        </w:rPr>
        <w:t>IBAN: ______________________________________________</w:t>
      </w:r>
    </w:p>
    <w:p>
      <w:r>
        <w:rPr>
          <w:b w:val="0"/>
          <w:sz w:val="20"/>
        </w:rPr>
        <w:t>BIC: _______________________________________________</w:t>
      </w:r>
    </w:p>
    <w:p/>
    <w:p>
      <w:r>
        <w:rPr>
          <w:b/>
          <w:sz w:val="20"/>
        </w:rPr>
        <w:t>§2 – VERTRAGSDAUER UND RÜCKZAHLUNG</w:t>
      </w:r>
    </w:p>
    <w:p>
      <w:r>
        <w:rPr>
          <w:b w:val="0"/>
          <w:sz w:val="20"/>
        </w:rPr>
        <w:t>Die Laufzeit dieses Darlehens beträgt __________ Monate ab Auszahlung. Die Rückzahlung erfolgt in monatlichen Raten in Höhe von __________________ Euro, jeweils zum _____ eines Monats, beginnend ab dem ______________.</w:t>
      </w:r>
    </w:p>
    <w:p/>
    <w:p>
      <w:r>
        <w:rPr>
          <w:b/>
          <w:sz w:val="20"/>
        </w:rPr>
        <w:t>§3 – ZINSEN</w:t>
      </w:r>
    </w:p>
    <w:p>
      <w:r>
        <w:rPr>
          <w:b w:val="0"/>
          <w:sz w:val="20"/>
        </w:rPr>
        <w:t>Das Darlehen wird mit einem Zinssatz von ______ % jährlich verzinst. Die Zinsen sind zusammen mit den Tilgungsraten zu zahlen.</w:t>
      </w:r>
    </w:p>
    <w:p/>
    <w:p>
      <w:r>
        <w:rPr>
          <w:b/>
          <w:sz w:val="20"/>
        </w:rPr>
        <w:t>§4 – VORZEITIGE RÜCKZAHLUNG</w:t>
      </w:r>
    </w:p>
    <w:p>
      <w:r>
        <w:rPr>
          <w:b w:val="0"/>
          <w:sz w:val="20"/>
        </w:rPr>
        <w:t>Der Darlehensnehmer ist berechtigt, das Darlehen jederzeit ganz oder teilweise vorzeitig zurückzuzahlen, ohne dass hierfür eine Vorfälligkeitsentschädigung anfällt.</w:t>
      </w:r>
    </w:p>
    <w:p/>
    <w:p>
      <w:r>
        <w:rPr>
          <w:b/>
          <w:sz w:val="20"/>
        </w:rPr>
        <w:t>§5 – SICHERHEITEN</w:t>
      </w:r>
    </w:p>
    <w:p>
      <w:r>
        <w:rPr>
          <w:b w:val="0"/>
          <w:sz w:val="20"/>
        </w:rPr>
        <w:t>Zur Sicherung der Ansprüche aus diesem Vertrag werden folgende Sicherheiten vereinbart:</w:t>
      </w:r>
    </w:p>
    <w:p>
      <w:r>
        <w:rPr>
          <w:b w:val="0"/>
          <w:sz w:val="20"/>
        </w:rPr>
        <w:t>- ______________________________________________________</w:t>
      </w:r>
    </w:p>
    <w:p>
      <w:r>
        <w:rPr>
          <w:b w:val="0"/>
          <w:sz w:val="20"/>
        </w:rPr>
        <w:t>- ______________________________________________________</w:t>
      </w:r>
    </w:p>
    <w:p/>
    <w:p>
      <w:r>
        <w:rPr>
          <w:b/>
          <w:sz w:val="20"/>
        </w:rPr>
        <w:t>§6 – VERZUG</w:t>
      </w:r>
    </w:p>
    <w:p>
      <w:r>
        <w:rPr>
          <w:b w:val="0"/>
          <w:sz w:val="20"/>
        </w:rPr>
        <w:t>Kommt der Darlehensnehmer mit einer Zahlung in Verzug, so ist der Darlehensgeber berechtigt, Verzugszinsen in Höhe von ______ % über dem Basiszinssatz zu verlangen. Zudem können weitere rechtliche Schritte eingeleitet werden.</w:t>
      </w:r>
    </w:p>
    <w:p/>
    <w:p>
      <w:r>
        <w:rPr>
          <w:b/>
          <w:sz w:val="20"/>
        </w:rPr>
        <w:t>§7 – KÜNDIGUNG</w:t>
      </w:r>
    </w:p>
    <w:p>
      <w:r>
        <w:rPr>
          <w:b w:val="0"/>
          <w:sz w:val="20"/>
        </w:rPr>
        <w:t>Der Darlehensgeber kann den Vertrag aus wichtigem Grund ohne Einhaltung einer Frist kündigen, insbesondere bei Zahlungsverzug oder wesentlicher Verschlechterung der Vermögenslage des Darlehensnehmers.</w:t>
      </w:r>
    </w:p>
    <w:p/>
    <w:p>
      <w:r>
        <w:rPr>
          <w:b/>
          <w:sz w:val="20"/>
        </w:rPr>
        <w:t>§8 – HAFTUNG</w:t>
      </w:r>
    </w:p>
    <w:p>
      <w:r>
        <w:rPr>
          <w:b w:val="0"/>
          <w:sz w:val="20"/>
        </w:rPr>
        <w:t>Die Haftung des Darlehensgebers beschränkt sich auf die vertragsgemäße Auszahlung des Darlehens. Für Folgeschäden oder entgangenen Gewinn wird keine Haftung übernommen.</w:t>
      </w:r>
    </w:p>
    <w:p/>
    <w:p>
      <w:r>
        <w:rPr>
          <w:b/>
          <w:sz w:val="20"/>
        </w:rPr>
        <w:t>§9 – SCHLUSSBESTIMMUNGEN</w:t>
      </w:r>
    </w:p>
    <w:p>
      <w:r>
        <w:rPr>
          <w:b w:val="0"/>
          <w:sz w:val="20"/>
        </w:rPr>
        <w:t>Änderungen und Ergänzungen dieses Vertrags bedürfen der Schriftform. Sollten einzelne Bestimmungen dieses Vertrags unwirksam sein, bleibt die Wirksamkeit der übrigen Bestimmungen unberührt.</w:t>
      </w:r>
    </w:p>
    <w:p/>
    <w:p>
      <w:r>
        <w:rPr>
          <w:b/>
          <w:sz w:val="20"/>
        </w:rPr>
        <w:t>§10 – GERICHTSSTAND UND ANWENDBARES RECHT</w:t>
      </w:r>
    </w:p>
    <w:p>
      <w:r>
        <w:rPr>
          <w:b w:val="0"/>
          <w:sz w:val="20"/>
        </w:rPr>
        <w:t>Gerichtsstand für alle Streitigkeiten aus diesem Vertrag ist ____________________. Es gilt deutsches Recht.</w:t>
      </w:r>
    </w:p>
    <w:p/>
    <w:p/>
    <w:p>
      <w:r>
        <w:rPr>
          <w:b w:val="0"/>
          <w:sz w:val="24"/>
        </w:rPr>
        <w:t>Zum Beweis ihrer Zustimmung unterzeichnen die Parteien diesen Vertrag in zweifacher Ausfertigung.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DARLEHENSGEBER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DARLEHENSNEHMER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https://cleverfinanz.com/darlehensvertrag-gewerblich/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darlehensvertrag-gewerblich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