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DAUERAUFTRAGS</w:t>
      </w:r>
    </w:p>
    <w:p/>
    <w:p/>
    <w:p>
      <w:r>
        <w:rPr>
          <w:b/>
          <w:sz w:val="22"/>
        </w:rPr>
        <w:t>Empfänger der Kündigung (z.B. Bankname):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Adresse des Empfängers: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Absender (Name):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Adresse des Absenders: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/>
          <w:sz w:val="22"/>
        </w:rPr>
        <w:t>Kündigung meines Dauerauftrags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meinen bei Ihnen eingerichteten Dauerauftrag mit den folgenden Angaben: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Kontoinhaber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IBAN des belasteten Kontos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Empfänger des Dauerauftrags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Betrag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Ausführungsdatum bzw. nächster Zahlungstermin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</w:t>
            </w:r>
          </w:p>
        </w:tc>
      </w:tr>
    </w:tbl>
    <w:p/>
    <w:p/>
    <w:p>
      <w:r>
        <w:rPr>
          <w:b w:val="0"/>
          <w:sz w:val="22"/>
        </w:rPr>
        <w:t>Ich bitte um schriftliche Bestätigung der Kündigung und um Löschung des Dauerauftrags zum nächstmöglichen Zeitpunkt.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Datum:</w:t>
      </w:r>
    </w:p>
    <w:p>
      <w:r>
        <w:rPr>
          <w:b w:val="0"/>
          <w:sz w:val="22"/>
        </w:rPr>
        <w:t>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Kontoinhaber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https://cleverfinanz.com/dauerauftrag-kundigen/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dauerauftrag-kundigen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