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FORDERUNG AUF RÜCKERSTATTUNG GELD AN DRITTANBIETER</w:t>
      </w:r>
    </w:p>
    <w:p/>
    <w:p/>
    <w:p>
      <w:r>
        <w:rPr>
          <w:b/>
          <w:sz w:val="22"/>
        </w:rPr>
        <w:t>Absender (Name, Anschrift):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Empfänger (Name, Anschrift des Drittanbieters):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Forderung auf Rückerstattung bereits gezahlter Beträge aufgrund unberechtigter Abbuchung / unerwünschter Leistung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auf, mir den Betrag von __________________ Euro, den ich am __________________ aufgrund folgender Leistung / Buchung gezahlt habe, unverzüglich zurückzuerstatten.</w:t>
      </w:r>
    </w:p>
    <w:p/>
    <w:p>
      <w:r>
        <w:rPr>
          <w:b/>
          <w:sz w:val="22"/>
        </w:rPr>
        <w:t>Sachverhalt / Hintergrund: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Gemäß § 812 BGB bin ich berechtigt, die Rückerstattung zu verlangen, da es sich um eine ungerechtfertigte Bereicherung handelt bzw. ich keine wirksame Einwilligung zur Zahlung erteilt habe.</w:t>
      </w:r>
    </w:p>
    <w:p/>
    <w:p>
      <w:r>
        <w:rPr>
          <w:b/>
          <w:sz w:val="22"/>
        </w:rPr>
        <w:t>Frist zur Rückzahlung:</w:t>
      </w:r>
    </w:p>
    <w:p>
      <w:r>
        <w:rPr>
          <w:b w:val="0"/>
          <w:sz w:val="22"/>
        </w:rPr>
        <w:t>Bitte überweisen Sie den genannten Betrag binnen 14 Tagen ab Zugang dieses Schreibens auf folgendes Konto:</w:t>
      </w:r>
    </w:p>
    <w:p>
      <w:r>
        <w:rPr>
          <w:b w:val="0"/>
          <w:sz w:val="22"/>
        </w:rPr>
        <w:t>IBAN: ______________________________</w:t>
      </w:r>
    </w:p>
    <w:p>
      <w:r>
        <w:rPr>
          <w:b w:val="0"/>
          <w:sz w:val="22"/>
        </w:rPr>
        <w:t>BIC: _______________________________</w:t>
      </w:r>
    </w:p>
    <w:p/>
    <w:p>
      <w:r>
        <w:rPr>
          <w:b/>
          <w:sz w:val="22"/>
        </w:rPr>
        <w:t>Sollte die Rückzahlung nicht fristgerecht erfolgen, sehe ich mich gezwungen, rechtliche Schritte einzuleiten.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https://cleverfinanz.com/drittanbieter-geld-zuruckfordern-brief/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drittanbieter-geld-zuruckfordern-brief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