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EINKOMMENSNACHWEIS</w:t>
      </w:r>
    </w:p>
    <w:p/>
    <w:p/>
    <w:p>
      <w:r>
        <w:rPr>
          <w:b/>
          <w:sz w:val="24"/>
        </w:rPr>
        <w:t>Persönliche Daten</w:t>
      </w:r>
    </w:p>
    <w:p>
      <w:r>
        <w:rPr>
          <w:b w:val="0"/>
          <w:sz w:val="22"/>
        </w:rPr>
        <w:t>Vorname und 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/>
    <w:p>
      <w:r>
        <w:rPr>
          <w:b/>
          <w:sz w:val="24"/>
        </w:rPr>
        <w:t>Angaben zum Arbeitgeber / zur Selbstständigkeit</w:t>
      </w:r>
    </w:p>
    <w:p>
      <w:r>
        <w:rPr>
          <w:b w:val="0"/>
          <w:sz w:val="22"/>
        </w:rPr>
        <w:t>Name und Anschrift des Arbeitgebers / Unternehmens:</w:t>
      </w:r>
    </w:p>
    <w:p>
      <w:r>
        <w:rPr>
          <w:b w:val="0"/>
          <w:sz w:val="22"/>
        </w:rPr>
        <w:t>Beschäftigungsverhältnis (z.B. Angestellt, Selbstständig):</w:t>
      </w:r>
    </w:p>
    <w:p>
      <w:r>
        <w:rPr>
          <w:b w:val="0"/>
          <w:sz w:val="22"/>
        </w:rPr>
        <w:t>Branche / Tätigkeitsbereich:</w:t>
      </w:r>
    </w:p>
    <w:p>
      <w:r>
        <w:rPr>
          <w:b w:val="0"/>
          <w:sz w:val="22"/>
        </w:rPr>
        <w:t>Beschäftigt seit (Monat/Jahr):</w:t>
      </w:r>
    </w:p>
    <w:p/>
    <w:p>
      <w:r>
        <w:rPr>
          <w:b/>
          <w:sz w:val="24"/>
        </w:rPr>
        <w:t>Einkommensangaben</w:t>
      </w:r>
    </w:p>
    <w:p>
      <w:r>
        <w:rPr>
          <w:b w:val="0"/>
          <w:sz w:val="22"/>
        </w:rPr>
        <w:t>Monatliches Bruttoeinkommen:</w:t>
      </w:r>
    </w:p>
    <w:p>
      <w:r>
        <w:rPr>
          <w:b w:val="0"/>
          <w:sz w:val="22"/>
        </w:rPr>
        <w:t>Monatliches Nettoeinkommen:</w:t>
      </w:r>
    </w:p>
    <w:p>
      <w:r>
        <w:rPr>
          <w:b w:val="0"/>
          <w:sz w:val="22"/>
        </w:rPr>
        <w:t>Zusätzliche Einkünfte (z.B. Mieteinnahmen, Unterhalt):</w:t>
      </w:r>
    </w:p>
    <w:p/>
    <w:p>
      <w:r>
        <w:rPr>
          <w:b/>
          <w:sz w:val="24"/>
        </w:rPr>
        <w:t>Bankverbindung (optional)</w:t>
      </w:r>
    </w:p>
    <w:p>
      <w:r>
        <w:rPr>
          <w:b w:val="0"/>
          <w:sz w:val="22"/>
        </w:rPr>
        <w:t>Name der Bank:</w:t>
      </w:r>
    </w:p>
    <w:p>
      <w:r>
        <w:rPr>
          <w:b w:val="0"/>
          <w:sz w:val="22"/>
        </w:rPr>
        <w:t>IBAN:</w:t>
      </w:r>
    </w:p>
    <w:p>
      <w:r>
        <w:rPr>
          <w:b w:val="0"/>
          <w:sz w:val="22"/>
        </w:rPr>
        <w:t>BIC:</w:t>
      </w:r>
    </w:p>
    <w:p/>
    <w:p>
      <w:r>
        <w:rPr>
          <w:b/>
          <w:sz w:val="24"/>
        </w:rPr>
        <w:t>Erklärung</w:t>
      </w:r>
    </w:p>
    <w:p>
      <w:r>
        <w:rPr>
          <w:b w:val="0"/>
          <w:sz w:val="22"/>
        </w:rPr>
        <w:t>Hiermit bestätige ich, dass die gemachten Angaben vollständig und wahrheitsgemäß sind.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https://cleverfinanz.com/einkommensnachweis/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einkommensnachweis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