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EINMALVALUTIERUNGSERKLÄRUNG</w:t>
      </w:r>
    </w:p>
    <w:p/>
    <w:p/>
    <w:p>
      <w:r>
        <w:rPr>
          <w:b/>
          <w:sz w:val="20"/>
        </w:rPr>
        <w:t>Name des Kunden:</w:t>
      </w:r>
    </w:p>
    <w:p>
      <w:r>
        <w:rPr>
          <w:b w:val="0"/>
          <w:sz w:val="20"/>
        </w:rPr>
        <w:t>____________________________________________________________________</w:t>
      </w:r>
    </w:p>
    <w:p/>
    <w:p>
      <w:r>
        <w:rPr>
          <w:b/>
          <w:sz w:val="20"/>
        </w:rPr>
        <w:t>Anschrift des Kunden:</w:t>
      </w:r>
    </w:p>
    <w:p>
      <w:r>
        <w:rPr>
          <w:b w:val="0"/>
          <w:sz w:val="20"/>
        </w:rPr>
        <w:t>____________________________________________________________________</w:t>
      </w:r>
    </w:p>
    <w:p>
      <w:r>
        <w:rPr>
          <w:b w:val="0"/>
          <w:sz w:val="20"/>
        </w:rPr>
        <w:t>____________________________________________________________________</w:t>
      </w:r>
    </w:p>
    <w:p/>
    <w:p>
      <w:r>
        <w:rPr>
          <w:b/>
          <w:sz w:val="20"/>
        </w:rPr>
        <w:t>Name des Kreditinstituts / Bank:</w:t>
      </w:r>
    </w:p>
    <w:p>
      <w:r>
        <w:rPr>
          <w:b w:val="0"/>
          <w:sz w:val="20"/>
        </w:rPr>
        <w:t>____________________________________________________________________</w:t>
      </w:r>
    </w:p>
    <w:p/>
    <w:p>
      <w:r>
        <w:rPr>
          <w:b/>
          <w:sz w:val="20"/>
        </w:rPr>
        <w:t>Kontonummer / Vertragsnummer:</w:t>
      </w:r>
    </w:p>
    <w:p>
      <w:r>
        <w:rPr>
          <w:b w:val="0"/>
          <w:sz w:val="20"/>
        </w:rPr>
        <w:t>____________________________________________________________________</w:t>
      </w:r>
    </w:p>
    <w:p/>
    <w:p>
      <w:r>
        <w:rPr>
          <w:b/>
          <w:sz w:val="20"/>
        </w:rPr>
        <w:t>Valutierung / Leistungsdatum:</w:t>
      </w:r>
    </w:p>
    <w:p>
      <w:r>
        <w:rPr>
          <w:b w:val="0"/>
          <w:sz w:val="20"/>
        </w:rPr>
        <w:t>____________________________________________________________________</w:t>
      </w:r>
    </w:p>
    <w:p/>
    <w:p/>
    <w:p>
      <w:r>
        <w:rPr>
          <w:b/>
          <w:sz w:val="20"/>
        </w:rPr>
        <w:t>§ 1 – Erklärung zur Einmalvalutierung</w:t>
      </w:r>
    </w:p>
    <w:p>
      <w:r>
        <w:rPr>
          <w:b w:val="0"/>
          <w:sz w:val="20"/>
        </w:rPr>
        <w:t>Hiermit bestätigt der Kunde, dass die im Rahmen des oben genannten Vertrags erbrachte Leistung oder Lieferung einmalig zum angegebenen Valutierungsdatum erfolgt ist und keine weiteren Valutierungen oder Leistungen in diesem Zusammenhang erfolgen werden.</w:t>
      </w:r>
    </w:p>
    <w:p/>
    <w:p>
      <w:r>
        <w:rPr>
          <w:b/>
          <w:sz w:val="20"/>
        </w:rPr>
        <w:t>§ 2 – Zahlungsbedingungen</w:t>
      </w:r>
    </w:p>
    <w:p>
      <w:r>
        <w:rPr>
          <w:b w:val="0"/>
          <w:sz w:val="20"/>
        </w:rPr>
        <w:t>Die Zahlung erfolgt gemäß den vertraglich vereinbarten Bedingungen und ist einmalig auf das vereinbarte Konto zu leisten. Der Kunde verzichtet auf weitere Forderungen bezüglich wiederkehrender oder weiterer Valutierungen.</w:t>
      </w:r>
    </w:p>
    <w:p/>
    <w:p>
      <w:r>
        <w:rPr>
          <w:b/>
          <w:sz w:val="20"/>
        </w:rPr>
        <w:t>§ 3 – Rechtsverbindlichkeit</w:t>
      </w:r>
    </w:p>
    <w:p>
      <w:r>
        <w:rPr>
          <w:b w:val="0"/>
          <w:sz w:val="20"/>
        </w:rPr>
        <w:t>Diese Erklärung ist rechtsverbindlich und dient der eindeutigen Dokumentation der Einmalvalutierung. Änderungen bedürfen der Schriftform.</w:t>
      </w:r>
    </w:p>
    <w:p/>
    <w:p>
      <w:r>
        <w:rPr>
          <w:b/>
          <w:sz w:val="20"/>
        </w:rPr>
        <w:t>§ 4 – Salvatorische Klausel</w:t>
      </w:r>
    </w:p>
    <w:p>
      <w:r>
        <w:rPr>
          <w:b w:val="0"/>
          <w:sz w:val="20"/>
        </w:rPr>
        <w:t>Sollten einzelne Bestimmungen dieser Erklärung ganz oder teilweise unwirksam sein oder werden, bleibt die Wirksamkeit der übrigen Bestimmungen unberührt. Anstelle der unwirksamen Regelung tritt eine Regelung, die dem wirtschaftlich Gewollten am nächsten kommt.</w:t>
      </w:r>
    </w:p>
    <w:p/>
    <w:p/>
    <w:p>
      <w:r>
        <w:rPr>
          <w:b w:val="0"/>
          <w:sz w:val="20"/>
        </w:rPr>
        <w:t>Ort: _______________________________________________________________</w:t>
      </w:r>
    </w:p>
    <w:p>
      <w:r>
        <w:rPr>
          <w:b w:val="0"/>
          <w:sz w:val="20"/>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 (Unterschrift)</w:t>
            </w:r>
          </w:p>
        </w:tc>
        <w:tc>
          <w:tcPr>
            <w:tcW w:type="dxa" w:w="4986"/>
            <w:tcBorders>
              <w:top w:val="nil"/>
              <w:left w:val="nil"/>
              <w:bottom w:val="nil"/>
              <w:right w:val="nil"/>
              <w:insideH w:val="nil"/>
              <w:insideV w:val="nil"/>
            </w:tcBorders>
          </w:tcPr>
          <w:p>
            <w:pPr>
              <w:jc w:val="center"/>
            </w:pPr>
            <w:r>
              <w:t>Bank / Kreditinstitut (Unterschrift)</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(bitte in Druckbuchstaben): ________________</w:t>
            </w:r>
          </w:p>
        </w:tc>
        <w:tc>
          <w:tcPr>
            <w:tcW w:type="dxa" w:w="4986"/>
            <w:tcBorders>
              <w:top w:val="nil"/>
              <w:left w:val="nil"/>
              <w:bottom w:val="nil"/>
              <w:right w:val="nil"/>
              <w:insideH w:val="nil"/>
              <w:insideV w:val="nil"/>
            </w:tcBorders>
          </w:tcPr>
          <w:p>
            <w:pPr>
              <w:jc w:val="center"/>
            </w:pPr>
            <w:r>
              <w:t>Name (bitte in Druckbuchstaben): 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https://cleverfinanz.com/einmalvalutierungserklarung/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einmalvalutierungserklarung/"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