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ЗАЯВЛЕНИЕ НА ПОЛУЧЕНИЕ ВСТУПИТЕЛЬНЫХ ДЕНЕЖНЫХ СРЕДСТВ (EINSTIEGSGELD)</w:t>
      </w:r>
    </w:p>
    <w:p/>
    <w:p/>
    <w:p>
      <w:r>
        <w:rPr>
          <w:b/>
          <w:sz w:val="22"/>
        </w:rPr>
        <w:t>Persönliche Angaben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Vorname: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>
      <w:r>
        <w:rPr>
          <w:b/>
          <w:sz w:val="22"/>
        </w:rPr>
        <w:t>Angaben zum Antrag auf Einstiegsgeld</w:t>
      </w:r>
    </w:p>
    <w:p>
      <w:r>
        <w:rPr>
          <w:b w:val="0"/>
          <w:sz w:val="22"/>
        </w:rPr>
        <w:t>Ich beantrage hiermit Einstiegsgeld nach § 16b SGB II, um meine berufliche Eingliederung zu fördern.</w:t>
      </w:r>
    </w:p>
    <w:p>
      <w:r>
        <w:rPr>
          <w:b w:val="0"/>
          <w:sz w:val="22"/>
        </w:rPr>
        <w:t>Folgende Maßnahmen und planmäßige Dauer sind vorgesehen:</w:t>
      </w:r>
    </w:p>
    <w:p>
      <w:r>
        <w:rPr>
          <w:b w:val="0"/>
          <w:sz w:val="22"/>
        </w:rPr>
        <w:t>Maßnahme: ____________________________________________________________</w:t>
      </w:r>
    </w:p>
    <w:p>
      <w:r>
        <w:rPr>
          <w:b w:val="0"/>
          <w:sz w:val="22"/>
        </w:rPr>
        <w:t>Beginn: ______________________________________________________________</w:t>
      </w:r>
    </w:p>
    <w:p>
      <w:r>
        <w:rPr>
          <w:b w:val="0"/>
          <w:sz w:val="22"/>
        </w:rPr>
        <w:t>Dauer (in Monaten): ___________________________________________________</w:t>
      </w:r>
    </w:p>
    <w:p/>
    <w:p>
      <w:r>
        <w:rPr>
          <w:b/>
          <w:sz w:val="22"/>
        </w:rPr>
        <w:t>Begründung</w:t>
      </w:r>
    </w:p>
    <w:p>
      <w:r>
        <w:rPr>
          <w:b w:val="0"/>
          <w:sz w:val="22"/>
        </w:rPr>
        <w:t>Hiermit bestätige ich, dass ich die Voraussetzungen für Einstiegsgeld erfülle und</w:t>
      </w:r>
    </w:p>
    <w:p>
      <w:r>
        <w:rPr>
          <w:b w:val="0"/>
          <w:sz w:val="22"/>
        </w:rPr>
        <w:t>die Maßnahme zur Eingliederung in den Arbeitsmarkt geeignet ist.</w:t>
      </w:r>
    </w:p>
    <w:p>
      <w:r>
        <w:rPr>
          <w:b w:val="0"/>
          <w:sz w:val="22"/>
        </w:rPr>
        <w:t>Weitere Erläuterungen bzw. Angaben zur persönlichen Situation: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Erklärung und Einwilligung</w:t>
      </w:r>
    </w:p>
    <w:p>
      <w:r>
        <w:rPr>
          <w:b w:val="0"/>
          <w:sz w:val="22"/>
        </w:rPr>
        <w:t>Ich erkläre, dass alle Angaben wahrheitsgemäß und vollständig sind.</w:t>
      </w:r>
    </w:p>
    <w:p>
      <w:r>
        <w:rPr>
          <w:b w:val="0"/>
          <w:sz w:val="22"/>
        </w:rPr>
        <w:t>Mir ist bekannt, dass falsche Angaben rechtliche Folgen haben können.</w:t>
      </w:r>
    </w:p>
    <w:p>
      <w:r>
        <w:rPr>
          <w:b w:val="0"/>
          <w:sz w:val="22"/>
        </w:rPr>
        <w:t>Ich willige ein, dass die erforderlichen Daten zur Bearbeitung dieses Antrags</w:t>
      </w:r>
    </w:p>
    <w:p>
      <w:r>
        <w:rPr>
          <w:b w:val="0"/>
          <w:sz w:val="22"/>
        </w:rPr>
        <w:t>bei den zuständigen Stellen verarbeitet werden dürfen.</w:t>
      </w:r>
    </w:p>
    <w:p/>
    <w:p/>
    <w:p>
      <w:r>
        <w:rPr>
          <w:b w:val="0"/>
          <w:sz w:val="22"/>
        </w:rPr>
        <w:t>Ort: ____________________________________</w:t>
      </w:r>
    </w:p>
    <w:p>
      <w:r>
        <w:rPr>
          <w:b w:val="0"/>
          <w:sz w:val="22"/>
        </w:rPr>
        <w:t>Unterschrift: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Berater/In (Jobcenter)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https://cleverfinanz.com/einstiegsgeld-заявление-образец/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einstiegsgeld-&#1079;&#1072;&#1103;&#1074;&#1083;&#1077;&#1085;&#1080;&#1077;-&#1086;&#1073;&#1088;&#1072;&#1079;&#1077;&#1094;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