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EINZUGSERMÄCHTIGUNG</w:t>
      </w:r>
    </w:p>
    <w:p/>
    <w:p/>
    <w:p>
      <w:r>
        <w:rPr>
          <w:b w:val="0"/>
          <w:sz w:val="22"/>
        </w:rPr>
        <w:t>Hiermit erteile ich/wir der nachfolgend genannten Organisation/Institution ein SEPA-Lastschriftmandat für die Einziehung fälliger Zahlungen von meinem/unserem Konto mittels Lastschriftverfahren.</w:t>
      </w:r>
    </w:p>
    <w:p/>
    <w:p/>
    <w:p>
      <w:r>
        <w:rPr>
          <w:b/>
          <w:sz w:val="22"/>
        </w:rPr>
        <w:t>Mandatsreferenz (wird vom Zahlungsempfänger ausgefüllt):</w:t>
      </w:r>
    </w:p>
    <w:p>
      <w:r>
        <w:rPr>
          <w:b w:val="0"/>
          <w:sz w:val="22"/>
        </w:rPr>
        <w:t>__________________________________________________________</w:t>
      </w:r>
    </w:p>
    <w:p/>
    <w:p>
      <w:r>
        <w:rPr>
          <w:b/>
          <w:sz w:val="22"/>
        </w:rPr>
        <w:t>Gläubiger-Identifikationsnummer (Creditor Identifier):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2"/>
        </w:rPr>
        <w:t>Name des Zahlungsempfängers: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/>
          <w:sz w:val="22"/>
        </w:rPr>
        <w:t>Anschrift des Zahlungsempfängers: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2"/>
        </w:rPr>
        <w:t>Name des Kontoinhabers: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/>
          <w:sz w:val="22"/>
        </w:rPr>
        <w:t>Anschrift des Kontoinhabers: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/>
          <w:sz w:val="22"/>
        </w:rPr>
        <w:t>IBAN: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/>
          <w:sz w:val="22"/>
        </w:rPr>
        <w:t>BIC: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 w:val="0"/>
          <w:sz w:val="22"/>
        </w:rPr>
        <w:t>Ich/Wir ermächtige(n) den Zahlungsempfänger, Zahlungen von meinem/unserem Konto mittels SEPA-Lastschrift einzuziehen. Gleichzeitig weise ich/weisen wir mein/unser Kreditinstitut an, die vom Zahlungsempfänger auf mein/unser Konto gezogenen Lastschriften einzulösen.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Ich/Wir kann/können diese Einzugsermächtigung jederzeit ohne Angabe von Gründen mit Wirkung für die Zukunft widerrufen.</w:t>
      </w:r>
    </w:p>
    <w:p/>
    <w:p/>
    <w:p/>
    <w:p>
      <w:r>
        <w:rPr>
          <w:b/>
          <w:sz w:val="22"/>
        </w:rPr>
        <w:t>Ort: ____________________________________________</w:t>
      </w:r>
    </w:p>
    <w:p>
      <w:r>
        <w:rPr>
          <w:b/>
          <w:sz w:val="22"/>
        </w:rPr>
        <w:t>Datum: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Kontoinhaber(in)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Zahlungsempfänger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https://cleverfinanz.com/einzugsermachtigung/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einzugsermachtig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