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ANFORDERUNG EINER FEHLENDEN RECHNUNG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/ Firma:</w:t>
      </w:r>
    </w:p>
    <w:p>
      <w:r>
        <w:rPr>
          <w:b w:val="0"/>
          <w:sz w:val="22"/>
        </w:rPr>
        <w:t>Anschrift: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Anforderung der fehlenden Rechnung für die erbrachte Leistung / Lieferung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fordere ich Sie höflich auf, mir die Rechnung für die von Ihnen erbrachte Leistung / Lieferung zu übermitteln. Bisher habe ich diese Rechnung nicht erhalten.</w:t>
      </w:r>
    </w:p>
    <w:p/>
    <w:p>
      <w:r>
        <w:rPr>
          <w:b w:val="0"/>
          <w:sz w:val="22"/>
        </w:rPr>
        <w:t>Die Rechnung wird für meine Unterlagen sowie für die ordnungsgemäße steuerliche Verarbeitung benötigt. Bitte senden Sie mir die Rechnung zeitnah zu.</w:t>
      </w:r>
    </w:p>
    <w:p/>
    <w:p>
      <w:r>
        <w:rPr>
          <w:b w:val="0"/>
          <w:sz w:val="22"/>
        </w:rPr>
        <w:t>Sollten Sie die Rechnung bereits versandt haben, bitte ich um eine kurze Rückmeldung, damit wir eventuelle Missverständnisse klären können.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https://cleverfinanz.com/fehlende-rechnung-anfordern-formulierung/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fehlende-rechnung-anfordern-formulierung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