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meines Fondsdepot Bank Depots</w:t>
      </w:r>
    </w:p>
    <w:p/>
    <w:p/>
    <w:p>
      <w:r>
        <w:rPr>
          <w:b w:val="0"/>
          <w:sz w:val="22"/>
        </w:rPr>
        <w:t>Fondsdepot Bank AG</w:t>
      </w:r>
    </w:p>
    <w:p>
      <w:r>
        <w:rPr>
          <w:b w:val="0"/>
          <w:sz w:val="22"/>
        </w:rPr>
        <w:t>Adresse der Bank</w:t>
      </w:r>
    </w:p>
    <w:p>
      <w:r>
        <w:rPr>
          <w:b w:val="0"/>
          <w:sz w:val="22"/>
        </w:rPr>
        <w:t>PLZ Ort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meines Depots / meines Depotvertrages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mein bei Ihnen geführtes Depot (Depotnummer: _______________________) mit sofortiger Wirkung bzw. zum nächstmöglichen Zeitpunkt.</w:t>
      </w:r>
    </w:p>
    <w:p/>
    <w:p>
      <w:r>
        <w:rPr>
          <w:b w:val="0"/>
          <w:sz w:val="22"/>
        </w:rPr>
        <w:t>Bitte bestätigen Sie mir schriftlich den Erhalt dieser Kündigung sowie das Datum der Depotauflösung.</w:t>
      </w:r>
    </w:p>
    <w:p/>
    <w:p>
      <w:r>
        <w:rPr>
          <w:b w:val="0"/>
          <w:sz w:val="22"/>
        </w:rPr>
        <w:t>Ich bitte Sie, sämtliche mit dem Depot verbundene Dienstleistungen einzustellen und mein Depot ordnungsgemäß abzuwickeln.</w:t>
      </w:r>
    </w:p>
    <w:p/>
    <w:p>
      <w:r>
        <w:rPr>
          <w:b w:val="0"/>
          <w:sz w:val="22"/>
        </w:rPr>
        <w:t>Etwaige noch offene Guthaben oder Wertpapiere bitte ich, auf folgendes Konto zu übertragen:</w:t>
      </w:r>
    </w:p>
    <w:p>
      <w:r>
        <w:rPr>
          <w:b w:val="0"/>
          <w:sz w:val="22"/>
        </w:rPr>
        <w:t>Kontoinhaber: ___________________________________________________</w:t>
      </w:r>
    </w:p>
    <w:p>
      <w:r>
        <w:rPr>
          <w:b w:val="0"/>
          <w:sz w:val="22"/>
        </w:rPr>
        <w:t>IBAN: ___________________________________________________________</w:t>
      </w:r>
    </w:p>
    <w:p>
      <w:r>
        <w:rPr>
          <w:b w:val="0"/>
          <w:sz w:val="22"/>
        </w:rPr>
        <w:t>BIC: ____________________________________________________________</w:t>
      </w:r>
    </w:p>
    <w:p/>
    <w:p/>
    <w:p>
      <w:r>
        <w:rPr>
          <w:b w:val="0"/>
          <w:sz w:val="22"/>
        </w:rPr>
        <w:t>Für Rückfragen stehe ich Ihnen gerne telefonisch oder per E-Mail zur Verfügung.</w:t>
      </w:r>
    </w:p>
    <w:p/>
    <w:p/>
    <w:p>
      <w:r>
        <w:rPr>
          <w:b w:val="0"/>
          <w:sz w:val="22"/>
        </w:rPr>
        <w:t>Mit freundlichen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Name: __________________________________________________________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Unterschrift: ___________________________________________________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https://cleverfinanz.com/fondsdepot-bank-depot-kundigen/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https://cleverfinanz.com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cleverfinanz.com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leverfinanz.com/fondsdepot-bank-depot-kundigen/" TargetMode="External"/><Relationship Id="rId10" Type="http://schemas.openxmlformats.org/officeDocument/2006/relationships/hyperlink" Target="https://clever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