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FORDERUNGSSCHREIBEN</w:t>
      </w:r>
    </w:p>
    <w:p/>
    <w:p/>
    <w:p>
      <w:r>
        <w:rPr>
          <w:b/>
          <w:sz w:val="22"/>
        </w:rPr>
        <w:t>Absender:</w:t>
      </w:r>
    </w:p>
    <w:p>
      <w:r>
        <w:rPr>
          <w:b w:val="0"/>
          <w:sz w:val="22"/>
        </w:rPr>
        <w:t>Name/Firma</w:t>
      </w:r>
    </w:p>
    <w:p>
      <w:r>
        <w:rPr>
          <w:b w:val="0"/>
          <w:sz w:val="22"/>
        </w:rPr>
        <w:t>Straße und Hausnummer</w:t>
      </w:r>
    </w:p>
    <w:p>
      <w:r>
        <w:rPr>
          <w:b w:val="0"/>
          <w:sz w:val="22"/>
        </w:rPr>
        <w:t>PLZ und Ort</w:t>
      </w:r>
    </w:p>
    <w:p>
      <w:r>
        <w:rPr>
          <w:b w:val="0"/>
          <w:sz w:val="22"/>
        </w:rPr>
        <w:t>Telefon</w:t>
      </w:r>
    </w:p>
    <w:p>
      <w:r>
        <w:rPr>
          <w:b w:val="0"/>
          <w:sz w:val="22"/>
        </w:rPr>
        <w:t>E-Mail</w:t>
      </w:r>
    </w:p>
    <w:p/>
    <w:p/>
    <w:p>
      <w:pPr>
        <w:jc w:val="right"/>
      </w:pPr>
      <w:r>
        <w:rPr>
          <w:b/>
          <w:sz w:val="22"/>
        </w:rPr>
        <w:t>Empfänger:</w:t>
        <w:br/>
        <w:t>Name/Firma</w:t>
        <w:br/>
        <w:t>Straße und Hausnummer</w:t>
        <w:br/>
        <w:t>PLZ und Ort</w:t>
      </w:r>
    </w:p>
    <w:p/>
    <w:p/>
    <w:p>
      <w:r>
        <w:rPr>
          <w:b/>
          <w:sz w:val="22"/>
        </w:rPr>
        <w:t>Betreff:</w:t>
      </w:r>
    </w:p>
    <w:p>
      <w:r>
        <w:rPr>
          <w:b w:val="0"/>
          <w:sz w:val="22"/>
        </w:rPr>
        <w:t>Forderung aus Vertrag / Rechnung / Leistung</w:t>
      </w:r>
    </w:p>
    <w:p/>
    <w:p>
      <w:r>
        <w:rPr>
          <w:b w:val="0"/>
          <w:sz w:val="22"/>
        </w:rPr>
        <w:t>Sehr geehrte Damen und Herren,</w:t>
      </w:r>
    </w:p>
    <w:p/>
    <w:p>
      <w:r>
        <w:rPr>
          <w:b w:val="0"/>
          <w:sz w:val="22"/>
        </w:rPr>
        <w:t>hiermit fordere ich Sie auf, den offenen Betrag in Höhe von € ___________ innerhalb von 14 Tagen nach Zugang dieses Schreibens auf das folgende Konto zu überweisen:</w:t>
      </w:r>
    </w:p>
    <w:p/>
    <w:p>
      <w:r>
        <w:rPr>
          <w:b w:val="0"/>
          <w:sz w:val="22"/>
        </w:rPr>
        <w:t>Kontoinhaber: ________________________________</w:t>
      </w:r>
    </w:p>
    <w:p>
      <w:r>
        <w:rPr>
          <w:b w:val="0"/>
          <w:sz w:val="22"/>
        </w:rPr>
        <w:t>IBAN: _______________________________________</w:t>
      </w:r>
    </w:p>
    <w:p>
      <w:r>
        <w:rPr>
          <w:b w:val="0"/>
          <w:sz w:val="22"/>
        </w:rPr>
        <w:t>BIC: ________________________________________</w:t>
      </w:r>
    </w:p>
    <w:p/>
    <w:p/>
    <w:p>
      <w:r>
        <w:rPr>
          <w:b/>
          <w:sz w:val="22"/>
        </w:rPr>
        <w:t>Hinweis:</w:t>
      </w:r>
    </w:p>
    <w:p>
      <w:r>
        <w:rPr>
          <w:b w:val="0"/>
          <w:sz w:val="22"/>
        </w:rPr>
        <w:t>Sollte der Betrag nicht fristgerecht eingehen, sehe ich mich gezwungen, ohne weitere Ankündigung rechtliche Schritte einzuleiten. Dies kann zusätzliche Kosten für Sie verursachen.</w:t>
      </w:r>
    </w:p>
    <w:p/>
    <w:p>
      <w:r>
        <w:rPr>
          <w:b w:val="0"/>
          <w:sz w:val="22"/>
        </w:rPr>
        <w:t>Ich bitte Sie, diese Angelegenheit umgehend zu regeln und danke für Ihre Kooperation.</w:t>
      </w:r>
    </w:p>
    <w:p/>
    <w:p/>
    <w:p>
      <w:r>
        <w:rPr>
          <w:b w:val="0"/>
          <w:sz w:val="22"/>
        </w:rPr>
        <w:t>Mit freundlichen Grüßen,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Absender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Empfänger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https://cleverfinanz.com/forderungsschreiben/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https://cleverfinanz.com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cleverfinanz.com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leverfinanz.com/forderungsschreiben/" TargetMode="External"/><Relationship Id="rId10" Type="http://schemas.openxmlformats.org/officeDocument/2006/relationships/hyperlink" Target="https://cleverfinanz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