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Formloser Antrag auf Intelligenzrente</w:t>
      </w:r>
    </w:p>
    <w:p/>
    <w:p/>
    <w:p>
      <w:r>
        <w:rPr>
          <w:b w:val="0"/>
          <w:sz w:val="22"/>
        </w:rPr>
        <w:t>Hiermit beantrage ich die Gewährung einer Intelligenzrente gemäß den gesetzlichen Bestimmungen in Deutschland.</w:t>
      </w:r>
    </w:p>
    <w:p/>
    <w:p/>
    <w:p>
      <w:r>
        <w:rPr>
          <w:b/>
          <w:sz w:val="24"/>
        </w:rPr>
        <w:t>Persönliche Daten</w:t>
      </w:r>
    </w:p>
    <w:p/>
    <w:p>
      <w:r>
        <w:rPr>
          <w:b w:val="0"/>
          <w:sz w:val="22"/>
        </w:rPr>
        <w:t>Name: _____________________________________________________________</w:t>
      </w:r>
    </w:p>
    <w:p>
      <w:r>
        <w:rPr>
          <w:b w:val="0"/>
          <w:sz w:val="22"/>
        </w:rPr>
        <w:t>Vorname: __________________________________________________________</w:t>
      </w:r>
    </w:p>
    <w:p>
      <w:r>
        <w:rPr>
          <w:b w:val="0"/>
          <w:sz w:val="22"/>
        </w:rPr>
        <w:t>Geburtsdatum: _____________________________________________________</w:t>
      </w:r>
    </w:p>
    <w:p>
      <w:r>
        <w:rPr>
          <w:b w:val="0"/>
          <w:sz w:val="22"/>
        </w:rPr>
        <w:t>Anschrift: _________________________________________________________</w:t>
      </w:r>
    </w:p>
    <w:p>
      <w:r>
        <w:rPr>
          <w:b w:val="0"/>
          <w:sz w:val="22"/>
        </w:rPr>
        <w:t>Versicherungsnummer: _______________________________________________</w:t>
      </w:r>
    </w:p>
    <w:p/>
    <w:p/>
    <w:p>
      <w:r>
        <w:rPr>
          <w:b/>
          <w:sz w:val="24"/>
        </w:rPr>
        <w:t>Sachverhalt</w:t>
      </w:r>
    </w:p>
    <w:p/>
    <w:p>
      <w:r>
        <w:rPr>
          <w:b w:val="0"/>
          <w:sz w:val="22"/>
        </w:rPr>
        <w:t>Hiermit lege ich dar, dass ich aufgrund einer dauerhaften und erheblichen geistigen Beeinträchtigung nicht in der Lage bin, eine Erwerbstätigkeit im üblichen Maße auszuüben. Die Beeinträchtigung wurde durch ärztliche Gutachten bestätigt und ich bitte um Prüfung meines Antrags auf Gewährung der Intelligenzrente.</w:t>
      </w:r>
    </w:p>
    <w:p/>
    <w:p/>
    <w:p>
      <w:r>
        <w:rPr>
          <w:b/>
          <w:sz w:val="24"/>
        </w:rPr>
        <w:t>Ärztliche Diagnosen und Nachweise</w:t>
      </w:r>
    </w:p>
    <w:p/>
    <w:p>
      <w:r>
        <w:rPr>
          <w:b w:val="0"/>
          <w:sz w:val="22"/>
        </w:rPr>
        <w:t>Folgende ärztliche Diagnosen und Nachweise liegen bei bzw. werden nachgereicht:</w:t>
      </w:r>
    </w:p>
    <w:p>
      <w:r>
        <w:rPr>
          <w:b w:val="0"/>
          <w:sz w:val="22"/>
        </w:rPr>
        <w:t>- _________________________________________________________________</w:t>
      </w:r>
    </w:p>
    <w:p>
      <w:r>
        <w:rPr>
          <w:b w:val="0"/>
          <w:sz w:val="22"/>
        </w:rPr>
        <w:t>- _________________________________________________________________</w:t>
      </w:r>
    </w:p>
    <w:p>
      <w:r>
        <w:rPr>
          <w:b w:val="0"/>
          <w:sz w:val="22"/>
        </w:rPr>
        <w:t>- _________________________________________________________________</w:t>
      </w:r>
    </w:p>
    <w:p/>
    <w:p/>
    <w:p>
      <w:r>
        <w:rPr>
          <w:b/>
          <w:sz w:val="24"/>
        </w:rPr>
        <w:t>Erklärung des Antragstellers</w:t>
      </w:r>
    </w:p>
    <w:p/>
    <w:p>
      <w:r>
        <w:rPr>
          <w:b w:val="0"/>
          <w:sz w:val="22"/>
        </w:rPr>
        <w:t>Ich versichere, dass die Angaben vollständig und wahrheitsgemäß sind. Ich bin mir bewusst, dass falsche Angaben rechtliche Konsequenzen haben können.</w:t>
      </w:r>
    </w:p>
    <w:p/>
    <w:p/>
    <w:p>
      <w:r>
        <w:rPr>
          <w:b w:val="0"/>
          <w:sz w:val="22"/>
        </w:rPr>
        <w:t>Ort: _______________________________________________________________</w:t>
      </w:r>
    </w:p>
    <w:p>
      <w:r>
        <w:rPr>
          <w:b w:val="0"/>
          <w:sz w:val="22"/>
        </w:rPr>
        <w:t>Datum: _____________________________________________________________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Antragsteller/in</w:t>
            </w:r>
          </w:p>
        </w:tc>
        <w:tc>
          <w:tcPr>
            <w:tcW w:type="dxa" w:w="4986"/>
            <w:tcBorders>
              <w:top w:val="nil"/>
              <w:left w:val="nil"/>
              <w:bottom w:val="nil"/>
              <w:right w:val="nil"/>
              <w:insideH w:val="nil"/>
              <w:insideV w:val="nil"/>
            </w:tcBorders>
          </w:tcPr>
          <w:p>
            <w:pPr>
              <w:jc w:val="center"/>
            </w:pPr>
            <w:r>
              <w:t>Unterschrift ggf. gesetzlicher Vertreter</w:t>
            </w:r>
          </w:p>
        </w:tc>
      </w:tr>
      <w:tr>
        <w:tc>
          <w:tcPr>
            <w:tcW w:type="dxa" w:w="4986"/>
            <w:tcBorders>
              <w:top w:val="nil"/>
              <w:left w:val="nil"/>
              <w:bottom w:val="nil"/>
              <w:right w:val="nil"/>
              <w:insideH w:val="nil"/>
              <w:insideV w:val="nil"/>
            </w:tcBorders>
          </w:tcPr>
          <w:p>
            <w:pPr>
              <w:jc w:val="center"/>
            </w:pPr>
            <w:r>
              <w:br/>
              <w:br/>
              <w:t>_______________________________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https://cleverfinanz.com/formloser-antrag-auf-intelligenzrente/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formloser-antrag-auf-intelligenzrente/"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