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FORMLOSER ANTRAG AUF BÜRGERGELD</w:t>
      </w:r>
    </w:p>
    <w:p/>
    <w:p/>
    <w:p>
      <w:r>
        <w:rPr>
          <w:b/>
          <w:sz w:val="22"/>
        </w:rPr>
        <w:t>An das zuständige Jobcenter</w:t>
      </w:r>
    </w:p>
    <w:p>
      <w:r>
        <w:rPr>
          <w:b w:val="0"/>
          <w:sz w:val="22"/>
        </w:rPr>
        <w:t>.................................................................</w:t>
      </w:r>
    </w:p>
    <w:p/>
    <w:p/>
    <w:p>
      <w:r>
        <w:rPr>
          <w:b/>
          <w:sz w:val="22"/>
        </w:rPr>
        <w:t>Hiermit stelle ich folgenden formlosen Antrag:</w:t>
      </w:r>
    </w:p>
    <w:p/>
    <w:p>
      <w:r>
        <w:rPr>
          <w:b/>
          <w:sz w:val="24"/>
        </w:rPr>
        <w:t>Persönliche Angaben</w:t>
      </w:r>
    </w:p>
    <w:p>
      <w:r>
        <w:rPr>
          <w:b w:val="0"/>
          <w:sz w:val="22"/>
        </w:rPr>
        <w:t>Name, Vorname:</w:t>
      </w:r>
    </w:p>
    <w:p>
      <w:r>
        <w:rPr>
          <w:b w:val="0"/>
          <w:sz w:val="22"/>
        </w:rPr>
        <w:t>Geburtsdatum:</w:t>
      </w:r>
    </w:p>
    <w:p>
      <w:r>
        <w:rPr>
          <w:b w:val="0"/>
          <w:sz w:val="22"/>
        </w:rPr>
        <w:t>Anschrift:</w:t>
      </w:r>
    </w:p>
    <w:p>
      <w:r>
        <w:rPr>
          <w:b w:val="0"/>
          <w:sz w:val="22"/>
        </w:rPr>
        <w:t>Telefonnummer:</w:t>
      </w:r>
    </w:p>
    <w:p>
      <w:r>
        <w:rPr>
          <w:b w:val="0"/>
          <w:sz w:val="22"/>
        </w:rPr>
        <w:t>E-Mail:</w:t>
      </w:r>
    </w:p>
    <w:p/>
    <w:p/>
    <w:p>
      <w:r>
        <w:rPr>
          <w:b/>
          <w:sz w:val="24"/>
        </w:rPr>
        <w:t>Antragsteller/in ist (bitte Zutreffendes ankreuzen):</w:t>
      </w:r>
    </w:p>
    <w:p>
      <w:r>
        <w:rPr>
          <w:b w:val="0"/>
          <w:sz w:val="22"/>
        </w:rPr>
        <w:t>☐ Alleinstehend / allein Erziehend</w:t>
      </w:r>
    </w:p>
    <w:p>
      <w:r>
        <w:rPr>
          <w:b w:val="0"/>
          <w:sz w:val="22"/>
        </w:rPr>
        <w:t>☐ Ehepaar / Lebensgemeinschaft</w:t>
      </w:r>
    </w:p>
    <w:p>
      <w:r>
        <w:rPr>
          <w:b w:val="0"/>
          <w:sz w:val="22"/>
        </w:rPr>
        <w:t>☐ Bedarfsgemeinschaft mit Kindern</w:t>
      </w:r>
    </w:p>
    <w:p/>
    <w:p/>
    <w:p>
      <w:r>
        <w:rPr>
          <w:b/>
          <w:sz w:val="24"/>
        </w:rPr>
        <w:t>Art des Antrags</w:t>
      </w:r>
    </w:p>
    <w:p>
      <w:r>
        <w:rPr>
          <w:b w:val="0"/>
          <w:sz w:val="22"/>
        </w:rPr>
        <w:t>☐ Antrag auf erstmalige Gewährung von Bürgergeld</w:t>
      </w:r>
    </w:p>
    <w:p>
      <w:r>
        <w:rPr>
          <w:b w:val="0"/>
          <w:sz w:val="22"/>
        </w:rPr>
        <w:t>☐ Antrag auf Weiterbewilligung von Bürgergeld</w:t>
      </w:r>
    </w:p>
    <w:p>
      <w:r>
        <w:rPr>
          <w:b w:val="0"/>
          <w:sz w:val="22"/>
        </w:rPr>
        <w:t>☐ Antrag auf Mehrbedarf bzw. Mehrbedarfe</w:t>
      </w:r>
    </w:p>
    <w:p>
      <w:r>
        <w:rPr>
          <w:b w:val="0"/>
          <w:sz w:val="22"/>
        </w:rPr>
        <w:t>☐ Antrag auf Leistungen für Unterkunft und Heizung</w:t>
      </w:r>
    </w:p>
    <w:p>
      <w:r>
        <w:rPr>
          <w:b w:val="0"/>
          <w:sz w:val="22"/>
        </w:rPr>
        <w:t>☐ Antrag auf sonstige Leistungen (bitte angeben):</w:t>
      </w:r>
    </w:p>
    <w:p>
      <w:r>
        <w:rPr>
          <w:b w:val="0"/>
          <w:sz w:val="22"/>
        </w:rPr>
        <w:t>______________________________________________________________________</w:t>
      </w:r>
    </w:p>
    <w:p/>
    <w:p/>
    <w:p>
      <w:r>
        <w:rPr>
          <w:b/>
          <w:sz w:val="24"/>
        </w:rPr>
        <w:t>Begründung / Erläuterung</w:t>
      </w:r>
    </w:p>
    <w:p>
      <w:r>
        <w:rPr>
          <w:b w:val="0"/>
          <w:sz w:val="22"/>
        </w:rPr>
        <w:t>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</w:t>
      </w:r>
    </w:p>
    <w:p/>
    <w:p/>
    <w:p>
      <w:r>
        <w:rPr>
          <w:b/>
          <w:sz w:val="24"/>
        </w:rPr>
        <w:t>Angaben zu Einkommen und Vermögen (bitte vollständig ausfüllen)</w:t>
      </w:r>
    </w:p>
    <w:p>
      <w:r>
        <w:rPr>
          <w:b w:val="0"/>
          <w:sz w:val="22"/>
        </w:rPr>
        <w:t>Einkommen (Art, Höhe, monatlich):</w:t>
      </w:r>
    </w:p>
    <w:p>
      <w:r>
        <w:rPr>
          <w:b w:val="0"/>
          <w:sz w:val="22"/>
        </w:rPr>
        <w:t>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</w:t>
      </w:r>
    </w:p>
    <w:p>
      <w:r>
        <w:rPr>
          <w:b w:val="0"/>
          <w:sz w:val="22"/>
        </w:rPr>
        <w:t>Vermögen (Art, Wert):</w:t>
      </w:r>
    </w:p>
    <w:p>
      <w:r>
        <w:rPr>
          <w:b w:val="0"/>
          <w:sz w:val="22"/>
        </w:rPr>
        <w:t>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</w:t>
      </w:r>
    </w:p>
    <w:p/>
    <w:p/>
    <w:p>
      <w:r>
        <w:rPr>
          <w:b/>
          <w:sz w:val="24"/>
        </w:rPr>
        <w:t>Angaben zu Unterkunft</w:t>
      </w:r>
    </w:p>
    <w:p>
      <w:r>
        <w:rPr>
          <w:b w:val="0"/>
          <w:sz w:val="22"/>
        </w:rPr>
        <w:t>Anschrift der Wohnung:</w:t>
      </w:r>
    </w:p>
    <w:p>
      <w:r>
        <w:rPr>
          <w:b w:val="0"/>
          <w:sz w:val="22"/>
        </w:rPr>
        <w:t>______________________________________________________________________</w:t>
      </w:r>
    </w:p>
    <w:p>
      <w:r>
        <w:rPr>
          <w:b w:val="0"/>
          <w:sz w:val="22"/>
        </w:rPr>
        <w:t>Miete monatlich (Kaltmiete):</w:t>
      </w:r>
    </w:p>
    <w:p>
      <w:r>
        <w:rPr>
          <w:b w:val="0"/>
          <w:sz w:val="22"/>
        </w:rPr>
        <w:t>Nebenkosten / Heizkosten:</w:t>
      </w:r>
    </w:p>
    <w:p>
      <w:r>
        <w:rPr>
          <w:b w:val="0"/>
          <w:sz w:val="22"/>
        </w:rPr>
        <w:t>______________________________________________________________________</w:t>
      </w:r>
    </w:p>
    <w:p/>
    <w:p/>
    <w:p>
      <w:r>
        <w:rPr>
          <w:b/>
          <w:sz w:val="24"/>
        </w:rPr>
        <w:t>Erklärung</w:t>
      </w:r>
    </w:p>
    <w:p>
      <w:r>
        <w:rPr>
          <w:b w:val="0"/>
          <w:sz w:val="22"/>
        </w:rPr>
        <w:t>Ich versichere, dass die gemachten Angaben vollständig und wahrheitsgemäß sind und dass ich keine anderen für die Antragstellung relevanten Umstände verschweige. Änderungen meiner Verhältnisse werde ich dem Jobcenter unverzüglich mitteilen.</w:t>
      </w:r>
    </w:p>
    <w:p/>
    <w:p/>
    <w:p/>
    <w:p>
      <w:r>
        <w:rPr>
          <w:b w:val="0"/>
          <w:sz w:val="22"/>
        </w:rPr>
        <w:t>Ort: ____________________________</w:t>
      </w:r>
    </w:p>
    <w:p>
      <w:r>
        <w:rPr>
          <w:b w:val="0"/>
          <w:sz w:val="22"/>
        </w:rPr>
        <w:t>Datum: 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Antragsteller/in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Jobcenter-Mitarbeiter/in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https://cleverfinanz.com/formloser-antrag-burgergeld/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https://cleverfinanz.com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cleverfinanz.com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leverfinanz.com/formloser-antrag-burgergeld/" TargetMode="External"/><Relationship Id="rId10" Type="http://schemas.openxmlformats.org/officeDocument/2006/relationships/hyperlink" Target="https://cleverfinan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