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Anwendung der Kleinunternehmerregelung für eine Photovoltaikanlage</w:t>
      </w:r>
    </w:p>
    <w:p/>
    <w:p/>
    <w:p>
      <w:r>
        <w:rPr>
          <w:b/>
          <w:sz w:val="24"/>
        </w:rPr>
        <w:t>1. Antragsteller / Betreiber der PV-Anlage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Standort der Photovoltaikanlage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Ort:</w:t>
      </w:r>
    </w:p>
    <w:p/>
    <w:p>
      <w:r>
        <w:rPr>
          <w:b/>
          <w:sz w:val="24"/>
        </w:rPr>
        <w:t>3. Angaben zur Photovoltaikanlage</w:t>
      </w:r>
    </w:p>
    <w:p>
      <w:r>
        <w:rPr>
          <w:b w:val="0"/>
          <w:sz w:val="22"/>
        </w:rPr>
        <w:t>Nennleistung der Anlage (in kWp):</w:t>
      </w:r>
    </w:p>
    <w:p>
      <w:r>
        <w:rPr>
          <w:b w:val="0"/>
          <w:sz w:val="22"/>
        </w:rPr>
        <w:t>Inbetriebnahmedatum der Anlage:</w:t>
      </w:r>
    </w:p>
    <w:p>
      <w:r>
        <w:rPr>
          <w:b w:val="0"/>
          <w:sz w:val="22"/>
        </w:rPr>
        <w:t>Anlagenart: (z.B. Dachanlage, Freifläche, Balkonmodul)</w:t>
      </w:r>
    </w:p>
    <w:p/>
    <w:p>
      <w:r>
        <w:rPr>
          <w:b/>
          <w:sz w:val="24"/>
        </w:rPr>
        <w:t>4. Steuerliche Erklärung und Antrag auf Kleinunternehmerregelung</w:t>
      </w:r>
    </w:p>
    <w:p>
      <w:r>
        <w:rPr>
          <w:b w:val="0"/>
          <w:sz w:val="22"/>
        </w:rPr>
        <w:t>Hiermit beantrage ich die Anwendung der Kleinunternehmerregelung gemäß § 19 UStG für die oben genannte Photovoltaikanlage.</w:t>
      </w:r>
    </w:p>
    <w:p>
      <w:r>
        <w:rPr>
          <w:b w:val="0"/>
          <w:sz w:val="22"/>
        </w:rPr>
        <w:t>Ich versichere, dass der voraussichtliche Umsatz im laufenden Kalenderjahr 22.000 Euro und im vorangegangenen Kalenderjahr 50.000 Euro nicht überschreiten wird.</w:t>
      </w:r>
    </w:p>
    <w:p>
      <w:r>
        <w:rPr>
          <w:b w:val="0"/>
          <w:sz w:val="22"/>
        </w:rPr>
        <w:t>Mir ist bekannt, dass ich bei Überschreiten dieser Grenzen zur Regelbesteuerung verpflichtet bin und dies unverzüglich dem Finanzamt mitzuteilen habe.</w:t>
      </w:r>
    </w:p>
    <w:p/>
    <w:p>
      <w:r>
        <w:rPr>
          <w:b/>
          <w:sz w:val="24"/>
        </w:rPr>
        <w:t>5. Datenschutz</w:t>
      </w:r>
    </w:p>
    <w:p>
      <w:r>
        <w:rPr>
          <w:b w:val="0"/>
          <w:sz w:val="22"/>
        </w:rPr>
        <w:t>Ich bin damit einverstanden, dass meine personenbezogenen Daten zum Zwecke der Bearbeitung dieses Antrags gespeichert und verarbeitet werden.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ggf.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https://cleverfinanz.com/formloser-antrag-kleinunternehmer-pv-anlage/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formloser-antrag-kleinunternehmer-pv-anlage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