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FREISTELLUNGSAUFTRAG</w:t>
      </w:r>
    </w:p>
    <w:p/>
    <w:p/>
    <w:p>
      <w:r>
        <w:rPr>
          <w:b/>
          <w:sz w:val="22"/>
        </w:rPr>
        <w:t>Auftraggeber / Kontoinhaber:</w:t>
      </w:r>
    </w:p>
    <w:p>
      <w:r>
        <w:rPr>
          <w:b w:val="0"/>
          <w:sz w:val="22"/>
        </w:rPr>
        <w:t>Name: _______________________________________________________________</w:t>
      </w:r>
    </w:p>
    <w:p>
      <w:r>
        <w:rPr>
          <w:b w:val="0"/>
          <w:sz w:val="22"/>
        </w:rPr>
        <w:t>Anschrift: ____________________________________________________________</w:t>
      </w:r>
    </w:p>
    <w:p>
      <w:r>
        <w:rPr>
          <w:b w:val="0"/>
          <w:sz w:val="22"/>
        </w:rPr>
        <w:t>Geburtsdatum: ________________________________________________________</w:t>
      </w:r>
    </w:p>
    <w:p/>
    <w:p>
      <w:r>
        <w:rPr>
          <w:b/>
          <w:sz w:val="22"/>
        </w:rPr>
        <w:t>Bankverbindung:</w:t>
      </w:r>
    </w:p>
    <w:p>
      <w:r>
        <w:rPr>
          <w:b w:val="0"/>
          <w:sz w:val="22"/>
        </w:rPr>
        <w:t>Institut: ______________________________________________________________</w:t>
      </w:r>
    </w:p>
    <w:p>
      <w:r>
        <w:rPr>
          <w:b w:val="0"/>
          <w:sz w:val="22"/>
        </w:rPr>
        <w:t>IBAN: _________________________________________________________________</w:t>
      </w:r>
    </w:p>
    <w:p>
      <w:r>
        <w:rPr>
          <w:b w:val="0"/>
          <w:sz w:val="22"/>
        </w:rPr>
        <w:t>BIC: _________________________________________________________________</w:t>
      </w:r>
    </w:p>
    <w:p/>
    <w:p>
      <w:r>
        <w:rPr>
          <w:b/>
          <w:sz w:val="22"/>
        </w:rPr>
        <w:t>Freistellungsbetrag für das Kalenderjahr:</w:t>
      </w:r>
    </w:p>
    <w:p>
      <w:r>
        <w:rPr>
          <w:b w:val="0"/>
          <w:sz w:val="22"/>
        </w:rPr>
        <w:t>€ ____________________________ (in Worten: _____________________________________________________)</w:t>
      </w:r>
    </w:p>
    <w:p/>
    <w:p>
      <w:r>
        <w:rPr>
          <w:b/>
          <w:sz w:val="22"/>
        </w:rPr>
        <w:t>Erklärung:</w:t>
      </w:r>
    </w:p>
    <w:p>
      <w:r>
        <w:rPr>
          <w:b w:val="0"/>
          <w:sz w:val="22"/>
        </w:rPr>
        <w:t>Hiermit erteile ich der oben genannten Bank den Auftrag, Kapitalerträge bis zur Höhe des angegebenen Freistellungsbetrags von der Abgeltungsteuer freizustellen. Ich versichere, dass ich die gesetzlichen Voraussetzungen für die Freistellung erfülle.</w:t>
      </w:r>
    </w:p>
    <w:p>
      <w:r>
        <w:rPr>
          <w:b w:val="0"/>
          <w:sz w:val="22"/>
        </w:rPr>
        <w:t>Mir ist bekannt, dass ich der Bank unverzüglich mitzuteilen habe, wenn sich die Voraussetzungen für die Freistellung ändern oder der Freistellungsauftrag nicht mehr gültig sein soll.</w:t>
      </w:r>
    </w:p>
    <w:p>
      <w:r>
        <w:rPr>
          <w:b w:val="0"/>
          <w:sz w:val="22"/>
        </w:rPr>
        <w:t>Sollten mehrere Freistellungsaufträge vorliegen, wird der Gesamtfreistellungsbetrag von 1.000 € für Ledige bzw. 2.000 € für Verheiratete nicht überschritten.</w:t>
      </w:r>
    </w:p>
    <w:p/>
    <w:p>
      <w:r>
        <w:rPr>
          <w:b/>
          <w:sz w:val="22"/>
        </w:rPr>
        <w:t>Salvatorische Klausel:</w:t>
      </w:r>
    </w:p>
    <w:p>
      <w:r>
        <w:rPr>
          <w:b w:val="0"/>
          <w:sz w:val="22"/>
        </w:rPr>
        <w:t>Sollten einzelne Bestimmungen dieses Freistellungsauftrags unwirksam sein oder werden, so bleibt die Wirksamkeit der übrigen Bestimmungen unberührt. Anstelle der unwirksamen Bestimmung gilt eine Regelung als vereinbart, die dem wirtschaftlichen Zweck am nächsten kommt.</w:t>
      </w:r>
    </w:p>
    <w:p/>
    <w:p/>
    <w:p>
      <w:r>
        <w:rPr>
          <w:b w:val="0"/>
          <w:sz w:val="22"/>
        </w:rPr>
        <w:t>Ort: ________________________________________________________________</w:t>
      </w:r>
    </w:p>
    <w:p>
      <w:r>
        <w:rPr>
          <w:b w:val="0"/>
          <w:sz w:val="22"/>
        </w:rPr>
        <w:t>Unterschrift: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Auftraggeber / Kontoinhaber</w:t>
            </w:r>
          </w:p>
        </w:tc>
        <w:tc>
          <w:tcPr>
            <w:tcW w:type="dxa" w:w="4986"/>
            <w:tcBorders>
              <w:top w:val="nil"/>
              <w:left w:val="nil"/>
              <w:bottom w:val="nil"/>
              <w:right w:val="nil"/>
              <w:insideH w:val="nil"/>
              <w:insideV w:val="nil"/>
            </w:tcBorders>
          </w:tcPr>
          <w:p>
            <w:pPr>
              <w:jc w:val="center"/>
            </w:pPr>
            <w:r>
              <w:t>Bank</w:t>
            </w:r>
          </w:p>
        </w:tc>
      </w:tr>
      <w:tr>
        <w:tc>
          <w:tcPr>
            <w:tcW w:type="dxa" w:w="4986"/>
            <w:tcBorders>
              <w:top w:val="nil"/>
              <w:left w:val="nil"/>
              <w:bottom w:val="nil"/>
              <w:right w:val="nil"/>
              <w:insideH w:val="nil"/>
              <w:insideV w:val="nil"/>
            </w:tcBorders>
          </w:tcPr>
          <w:p>
            <w:pPr>
              <w:jc w:val="center"/>
            </w:pPr>
            <w:r>
              <w:br/>
              <w:br/>
              <w:t>Unterschrift</w:t>
            </w:r>
          </w:p>
        </w:tc>
        <w:tc>
          <w:tcPr>
            <w:tcW w:type="dxa" w:w="4986"/>
            <w:tcBorders>
              <w:top w:val="nil"/>
              <w:left w:val="nil"/>
              <w:bottom w:val="nil"/>
              <w:right w:val="nil"/>
              <w:insideH w:val="nil"/>
              <w:insideV w:val="nil"/>
            </w:tcBorders>
          </w:tcPr>
          <w:p>
            <w:pPr>
              <w:jc w:val="center"/>
            </w:pPr>
            <w:r>
              <w:br/>
              <w:br/>
              <w:t>Unterschrift (Bank)</w:t>
            </w:r>
          </w:p>
        </w:tc>
      </w:tr>
    </w:tbl>
    <w:p>
      <w:r>
        <w:br w:type="page"/>
      </w:r>
    </w:p>
    <w:p>
      <w:pPr>
        <w:jc w:val="center"/>
      </w:pPr>
      <w:r>
        <w:rPr>
          <w:color w:val="555555"/>
          <w:sz w:val="24"/>
        </w:rPr>
        <w:t>Originalquelle dieses Dokuments:</w:t>
      </w:r>
    </w:p>
    <w:p>
      <w:pPr>
        <w:jc w:val="center"/>
      </w:pPr>
      <w:hyperlink r:id="rId9">
        <w:r>
          <w:rPr>
            <w:color w:val="0000FF"/>
            <w:u w:val="single"/>
          </w:rPr>
          <w:t>https://cleverfinanz.com/freistellungsauftrag-loschen/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freistellungsauftrag-loschen/"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