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WIDERRUF DER GEZ-RUNDFUNKBEITRAGZAHLUNG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ARD ZDF Deutschlandradio Beitragsservice</w:t>
      </w:r>
    </w:p>
    <w:p>
      <w:r>
        <w:rPr>
          <w:b w:val="0"/>
          <w:sz w:val="22"/>
        </w:rPr>
        <w:t>Freimersdorfer Weg 6</w:t>
      </w:r>
    </w:p>
    <w:p>
      <w:r>
        <w:rPr>
          <w:b w:val="0"/>
          <w:sz w:val="22"/>
        </w:rPr>
        <w:t>50829 Köln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Widerruf der Anmeldung / Zahlung des Rundfunkbeitrags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widerrufe ich die Anmeldung bzw. die Zahlung des Rundfunkbeitrags für die folgende Anschrift:</w:t>
      </w:r>
    </w:p>
    <w:p/>
    <w:p>
      <w:r>
        <w:rPr>
          <w:b/>
          <w:sz w:val="22"/>
        </w:rPr>
        <w:t>Anschrift der beitragspflichtigen Wohnung: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/>
    <w:p>
      <w:r>
        <w:rPr>
          <w:b w:val="0"/>
          <w:sz w:val="22"/>
        </w:rPr>
        <w:t>Kundennummer / Beitragsnummer (falls vorhanden):</w:t>
      </w:r>
    </w:p>
    <w:p/>
    <w:p>
      <w:r>
        <w:rPr>
          <w:b w:val="0"/>
          <w:sz w:val="22"/>
        </w:rPr>
        <w:t>Ich bitte Sie, keine weiteren Forderungen bezüglich des Rundfunkbeitrags an mich zu richten und die Zahlungen einzustellen.</w:t>
      </w:r>
    </w:p>
    <w:p/>
    <w:p>
      <w:r>
        <w:rPr>
          <w:b w:val="0"/>
          <w:sz w:val="22"/>
        </w:rPr>
        <w:t>Ich weise darauf hin, dass ich über die rechtlichen Grundlagen des Rundfunkbeitrags informiert bin.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https://cleverfinanz.com/gez-bar-bezahlen-brief/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gez-bar-bezahlen-brief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