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Rückerstattung der Rundfunkbeiträge</w:t>
      </w:r>
    </w:p>
    <w:p/>
    <w:p>
      <w:pPr>
        <w:jc w:val="left"/>
      </w:pPr>
      <w:r>
        <w:rPr>
          <w:b/>
          <w:sz w:val="22"/>
        </w:rPr>
        <w:t>ARD ZDF Deutschlandradio Beitragsservice</w:t>
      </w:r>
    </w:p>
    <w:p>
      <w:pPr>
        <w:jc w:val="left"/>
      </w:pPr>
      <w:r>
        <w:rPr>
          <w:b w:val="0"/>
          <w:sz w:val="22"/>
        </w:rPr>
        <w:t>Abteilung Rückerstattung</w:t>
      </w:r>
    </w:p>
    <w:p>
      <w:pPr>
        <w:jc w:val="left"/>
      </w:pPr>
      <w:r>
        <w:rPr>
          <w:b w:val="0"/>
          <w:sz w:val="22"/>
        </w:rPr>
        <w:t>50656 Köln</w:t>
      </w:r>
    </w:p>
    <w:p/>
    <w:p/>
    <w:p>
      <w:pPr>
        <w:jc w:val="left"/>
      </w:pPr>
      <w:r>
        <w:rPr>
          <w:b w:val="0"/>
          <w:sz w:val="22"/>
        </w:rPr>
        <w:t>Name:</w:t>
      </w:r>
    </w:p>
    <w:p>
      <w:pPr>
        <w:jc w:val="left"/>
      </w:pPr>
      <w:r>
        <w:rPr>
          <w:b w:val="0"/>
          <w:sz w:val="22"/>
        </w:rPr>
        <w:t>Straße, Hausnummer:</w:t>
      </w:r>
    </w:p>
    <w:p>
      <w:pPr>
        <w:jc w:val="left"/>
      </w:pPr>
      <w:r>
        <w:rPr>
          <w:b w:val="0"/>
          <w:sz w:val="22"/>
        </w:rPr>
        <w:t>PLZ, Ort:</w:t>
      </w:r>
    </w:p>
    <w:p>
      <w:pPr>
        <w:jc w:val="left"/>
      </w:pPr>
      <w:r>
        <w:rPr>
          <w:b w:val="0"/>
          <w:sz w:val="22"/>
        </w:rPr>
        <w:t>Kunden- bzw. Beitragsnummer:</w:t>
      </w:r>
    </w:p>
    <w:p/>
    <w:p/>
    <w:p>
      <w:pPr>
        <w:jc w:val="left"/>
      </w:pPr>
      <w:r>
        <w:rPr>
          <w:b/>
          <w:sz w:val="22"/>
        </w:rPr>
        <w:t>Betreff:</w:t>
      </w:r>
    </w:p>
    <w:p>
      <w:pPr>
        <w:jc w:val="left"/>
      </w:pPr>
      <w:r>
        <w:rPr>
          <w:b w:val="0"/>
          <w:sz w:val="22"/>
        </w:rPr>
        <w:t>Antrag auf Rückerstattung der Rundfunkbeiträge</w:t>
      </w:r>
    </w:p>
    <w:p/>
    <w:p>
      <w:pPr>
        <w:jc w:val="left"/>
      </w:pPr>
      <w:r>
        <w:rPr>
          <w:b w:val="0"/>
          <w:sz w:val="22"/>
        </w:rPr>
        <w:t>Sehr geehrte Damen und Herren,</w:t>
      </w:r>
    </w:p>
    <w:p/>
    <w:p>
      <w:pPr>
        <w:jc w:val="left"/>
      </w:pPr>
      <w:r>
        <w:rPr>
          <w:b w:val="0"/>
          <w:sz w:val="22"/>
        </w:rPr>
        <w:t>hiermit beantrage ich die Rückerstattung der von mir gezahlten Rundfunkbeiträge für den Zeitraum vom __________________ bis zum __________________, da ich für diesen Zeitraum von der Beitragspflicht befreit war bzw. die Rundfunkgeräte nicht genutzt habe.</w:t>
      </w:r>
    </w:p>
    <w:p/>
    <w:p>
      <w:pPr>
        <w:jc w:val="left"/>
      </w:pPr>
      <w:r>
        <w:rPr>
          <w:b w:val="0"/>
          <w:sz w:val="22"/>
        </w:rPr>
        <w:t>Ich bitte Sie, die Rückerstattung auf folgendes Konto zu überweisen:</w:t>
      </w:r>
    </w:p>
    <w:p>
      <w:pPr>
        <w:jc w:val="left"/>
      </w:pPr>
      <w:r>
        <w:rPr>
          <w:b w:val="0"/>
          <w:sz w:val="22"/>
        </w:rPr>
        <w:t>IBAN:</w:t>
      </w:r>
    </w:p>
    <w:p>
      <w:pPr>
        <w:jc w:val="left"/>
      </w:pPr>
      <w:r>
        <w:rPr>
          <w:b w:val="0"/>
          <w:sz w:val="22"/>
        </w:rPr>
        <w:t>BIC:</w:t>
      </w:r>
    </w:p>
    <w:p/>
    <w:p>
      <w:pPr>
        <w:jc w:val="left"/>
      </w:pPr>
      <w:r>
        <w:rPr>
          <w:b w:val="0"/>
          <w:sz w:val="22"/>
        </w:rPr>
        <w:t>Folgende Nachweise füge ich diesem Schreiben bei:</w:t>
      </w:r>
    </w:p>
    <w:p>
      <w:pPr>
        <w:jc w:val="left"/>
      </w:pPr>
      <w:r>
        <w:rPr>
          <w:b w:val="0"/>
          <w:sz w:val="22"/>
        </w:rPr>
        <w:t>- Kopie der Befreiungsbescheinigung / Nachweis der Nichtnutzung</w:t>
      </w:r>
    </w:p>
    <w:p>
      <w:pPr>
        <w:jc w:val="left"/>
      </w:pPr>
      <w:r>
        <w:rPr>
          <w:b w:val="0"/>
          <w:sz w:val="22"/>
        </w:rPr>
        <w:t>- Kontodaten</w:t>
      </w:r>
    </w:p>
    <w:p/>
    <w:p>
      <w:pPr>
        <w:jc w:val="left"/>
      </w:pPr>
      <w:r>
        <w:rPr>
          <w:b w:val="0"/>
          <w:sz w:val="22"/>
        </w:rPr>
        <w:t>Ich bitte um eine schriftliche Bestätigung dieses Antrags und die Mitteilung der Höhe der Rückerstattung.</w:t>
      </w:r>
    </w:p>
    <w:p/>
    <w:p>
      <w:pPr>
        <w:jc w:val="left"/>
      </w:pPr>
      <w:r>
        <w:rPr>
          <w:b w:val="0"/>
          <w:sz w:val="22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 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https://cleverfinanz.com/gez-ruckerstattung-brief/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gez-ruckerstattung-brief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