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HAFTUNGSENTLASSUNG KREDIT</w:t>
      </w:r>
    </w:p>
    <w:p/>
    <w:p>
      <w:r>
        <w:rPr>
          <w:b/>
          <w:sz w:val="20"/>
        </w:rPr>
        <w:t>Kreditnehmer:</w:t>
      </w:r>
    </w:p>
    <w:p>
      <w:r>
        <w:rPr>
          <w:b w:val="0"/>
          <w:sz w:val="20"/>
        </w:rPr>
        <w:t>Name: _____________________________________________________________</w:t>
      </w:r>
    </w:p>
    <w:p>
      <w:r>
        <w:rPr>
          <w:b w:val="0"/>
          <w:sz w:val="20"/>
        </w:rPr>
        <w:t>Anschrift: ________________________________________________________</w:t>
      </w:r>
    </w:p>
    <w:p/>
    <w:p>
      <w:r>
        <w:rPr>
          <w:b/>
          <w:sz w:val="20"/>
        </w:rPr>
        <w:t>Kreditgeber:</w:t>
      </w:r>
    </w:p>
    <w:p>
      <w:r>
        <w:rPr>
          <w:b w:val="0"/>
          <w:sz w:val="20"/>
        </w:rPr>
        <w:t>Name: _____________________________________________________________</w:t>
      </w:r>
    </w:p>
    <w:p>
      <w:r>
        <w:rPr>
          <w:b w:val="0"/>
          <w:sz w:val="20"/>
        </w:rPr>
        <w:t>Anschrift: ________________________________________________________</w:t>
      </w:r>
    </w:p>
    <w:p/>
    <w:p>
      <w:r>
        <w:rPr>
          <w:b/>
          <w:sz w:val="20"/>
        </w:rPr>
        <w:t>Kreditdetails:</w:t>
      </w:r>
    </w:p>
    <w:p>
      <w:r>
        <w:rPr>
          <w:b w:val="0"/>
          <w:sz w:val="20"/>
        </w:rPr>
        <w:t>Kreditnummer: _____________________________________________________</w:t>
      </w:r>
    </w:p>
    <w:p>
      <w:r>
        <w:rPr>
          <w:b w:val="0"/>
          <w:sz w:val="20"/>
        </w:rPr>
        <w:t>Kreditbetrag: _____________________________________________________</w:t>
      </w:r>
    </w:p>
    <w:p/>
    <w:p>
      <w:r>
        <w:rPr>
          <w:b/>
          <w:sz w:val="20"/>
        </w:rPr>
        <w:t>§ 1 – Erklärung der Haftungsentlassung</w:t>
      </w:r>
    </w:p>
    <w:p>
      <w:r>
        <w:rPr>
          <w:b w:val="0"/>
          <w:sz w:val="20"/>
        </w:rPr>
        <w:t>Der Kreditgeber entlässt hiermit den Kreditnehmer von jeglicher Haftung aus dem oben genannten Kreditvertrag. Diese Haftungsentlassung gilt für alle gegenwärtigen und zukünftigen Ansprüche, Forderungen und Verbindlichkeiten im Zusammenhang mit diesem Kredit.</w:t>
      </w:r>
    </w:p>
    <w:p/>
    <w:p>
      <w:r>
        <w:rPr>
          <w:b/>
          <w:sz w:val="20"/>
        </w:rPr>
        <w:t>§ 2 – Rechtswirksamkeit</w:t>
      </w:r>
    </w:p>
    <w:p>
      <w:r>
        <w:rPr>
          <w:b w:val="0"/>
          <w:sz w:val="20"/>
        </w:rPr>
        <w:t>Diese Haftungsentlassung erfolgt freiwillig und ohne Zwang. Sie tritt mit Unterzeichnung beider Parteien in Kraft und ist bindend.</w:t>
      </w:r>
    </w:p>
    <w:p/>
    <w:p>
      <w:r>
        <w:rPr>
          <w:b/>
          <w:sz w:val="20"/>
        </w:rPr>
        <w:t>§ 3 – Salvatorische Klausel</w:t>
      </w:r>
    </w:p>
    <w:p>
      <w:r>
        <w:rPr>
          <w:b w:val="0"/>
          <w:sz w:val="20"/>
        </w:rPr>
        <w:t>Sollten einzelne Bestimmungen dieser Haftungsentlassung ganz oder teilweise unwirksam sein oder werden, so bleibt die Wirksamkeit der übrigen Bestimmungen unberührt. Anstelle der unwirksamen Regelung gilt eine Regelung, die dem wirtschaftlich Gewollten am nächsten kommt.</w:t>
      </w:r>
    </w:p>
    <w:p/>
    <w:p>
      <w:r>
        <w:rPr>
          <w:b/>
          <w:sz w:val="20"/>
        </w:rPr>
        <w:t>§ 4 – Schlussbestimmungen</w:t>
      </w:r>
    </w:p>
    <w:p>
      <w:r>
        <w:rPr>
          <w:b w:val="0"/>
          <w:sz w:val="20"/>
        </w:rPr>
        <w:t>Diese Haftungsentlassung unterliegt dem Recht der Bundesrepublik Deutschland. Gerichtsstand ist, soweit gesetzlich zulässig, der Sitz des Kreditgebers.</w:t>
      </w:r>
    </w:p>
    <w:p/>
    <w:p/>
    <w:p>
      <w:r>
        <w:rPr>
          <w:b w:val="0"/>
          <w:sz w:val="20"/>
        </w:rPr>
        <w:t>Ort: _______________________________________________________________</w:t>
      </w:r>
    </w:p>
    <w:p>
      <w:r>
        <w:rPr>
          <w:b w:val="0"/>
          <w:sz w:val="20"/>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KREDITNEHMER</w:t>
            </w:r>
          </w:p>
        </w:tc>
        <w:tc>
          <w:tcPr>
            <w:tcW w:type="dxa" w:w="4986"/>
            <w:tcBorders>
              <w:top w:val="nil"/>
              <w:left w:val="nil"/>
              <w:bottom w:val="nil"/>
              <w:right w:val="nil"/>
              <w:insideH w:val="nil"/>
              <w:insideV w:val="nil"/>
            </w:tcBorders>
          </w:tcPr>
          <w:p>
            <w:pPr>
              <w:jc w:val="center"/>
            </w:pPr>
            <w:r>
              <w:t>KREDITGEBER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https://cleverfinanz.com/haftungsentlassung-kredit/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haftungsentlassung-kredit/"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