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ICH BITTE UM RÜCKERSTATTUNG DES GELDES</w:t>
      </w:r>
    </w:p>
    <w:p/>
    <w:p>
      <w:r>
        <w:rPr>
          <w:b/>
          <w:sz w:val="22"/>
        </w:rPr>
        <w:t>Absender / Antragsteller: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Rückerstattung des Geldes wegen nicht erbrachter Leistung / mangelhafter Ware / Stornierung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auf, den von mir gezahlten Betrag in Höhe von _______________ EUR unverzüglich zurückzuerstatten.</w:t>
      </w:r>
    </w:p>
    <w:p>
      <w:r>
        <w:rPr>
          <w:b/>
          <w:sz w:val="22"/>
        </w:rPr>
        <w:t>Grund für die Rückerstattung: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 w:val="0"/>
          <w:sz w:val="22"/>
        </w:rPr>
        <w:t>Die Zahlung erfolgte am: __________________________________________________</w:t>
      </w:r>
    </w:p>
    <w:p>
      <w:r>
        <w:rPr>
          <w:b w:val="0"/>
          <w:sz w:val="22"/>
        </w:rPr>
        <w:t>Rechnungsnummer / Vertragsnummer (falls vorhanden): ___________________________</w:t>
      </w:r>
    </w:p>
    <w:p/>
    <w:p>
      <w:r>
        <w:rPr>
          <w:b w:val="0"/>
          <w:sz w:val="22"/>
        </w:rPr>
        <w:t>Ich setze Ihnen hiermit eine Frist von 14 Tagen ab Erhalt dieses Schreibens, den genannten Betrag zu erstatten.</w:t>
      </w:r>
    </w:p>
    <w:p>
      <w:r>
        <w:rPr>
          <w:b w:val="0"/>
          <w:sz w:val="22"/>
        </w:rPr>
        <w:t>Sollte die Rückzahlung nicht innerhalb dieser Frist erfolgen, behalte ich mir rechtliche Schritte vor.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(bitte leserlich)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https://cleverfinanz.com/ich-bitte-um-ruckerstattung-des-geldes/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ich-bitte-um-ruckerstattung-des-geldes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