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ANTRAG AUF LEISTUNG FÜR DEN FÜHRERSCHEIN BEIM JOBCENTER</w:t>
      </w:r>
    </w:p>
    <w:p/>
    <w:p/>
    <w:p>
      <w:r>
        <w:rPr>
          <w:b/>
          <w:sz w:val="24"/>
        </w:rPr>
        <w:t>1. Persönliche Daten</w:t>
      </w:r>
    </w:p>
    <w:p>
      <w:r>
        <w:rPr>
          <w:b w:val="0"/>
          <w:sz w:val="22"/>
        </w:rPr>
        <w:t>Name, Vorname:</w:t>
      </w:r>
    </w:p>
    <w:p>
      <w:r>
        <w:rPr>
          <w:b w:val="0"/>
          <w:sz w:val="22"/>
        </w:rPr>
        <w:t>Geburtsdatum:</w:t>
      </w:r>
    </w:p>
    <w:p>
      <w:r>
        <w:rPr>
          <w:b w:val="0"/>
          <w:sz w:val="22"/>
        </w:rPr>
        <w:t>Anschrift:</w:t>
      </w:r>
    </w:p>
    <w:p>
      <w:r>
        <w:rPr>
          <w:b w:val="0"/>
          <w:sz w:val="22"/>
        </w:rPr>
        <w:t>Telefonnummer:</w:t>
      </w:r>
    </w:p>
    <w:p>
      <w:r>
        <w:rPr>
          <w:b w:val="0"/>
          <w:sz w:val="22"/>
        </w:rPr>
        <w:t>E-Mail (falls vorhanden):</w:t>
      </w:r>
    </w:p>
    <w:p/>
    <w:p>
      <w:r>
        <w:rPr>
          <w:b/>
          <w:sz w:val="24"/>
        </w:rPr>
        <w:t>2. Gewünschte Führerscheinklasse</w:t>
      </w:r>
    </w:p>
    <w:p>
      <w:r>
        <w:rPr>
          <w:b w:val="0"/>
          <w:sz w:val="22"/>
        </w:rPr>
        <w:t>Bitte ankreuzen oder ausfüllen:</w:t>
      </w:r>
    </w:p>
    <w:p>
      <w:r>
        <w:rPr>
          <w:b w:val="0"/>
          <w:sz w:val="22"/>
        </w:rPr>
        <w:t>□ Klasse B (PKW)</w:t>
      </w:r>
    </w:p>
    <w:p>
      <w:r>
        <w:rPr>
          <w:b w:val="0"/>
          <w:sz w:val="22"/>
        </w:rPr>
        <w:t>□ Klasse A (Motorrad)</w:t>
      </w:r>
    </w:p>
    <w:p>
      <w:r>
        <w:rPr>
          <w:b w:val="0"/>
          <w:sz w:val="22"/>
        </w:rPr>
        <w:t>□ Andere Klasse: __________________________________________</w:t>
      </w:r>
    </w:p>
    <w:p/>
    <w:p>
      <w:r>
        <w:rPr>
          <w:b/>
          <w:sz w:val="24"/>
        </w:rPr>
        <w:t>3. Begründung für den Führerscheinantrag</w:t>
      </w:r>
    </w:p>
    <w:p>
      <w:r>
        <w:rPr>
          <w:b w:val="0"/>
          <w:sz w:val="22"/>
        </w:rPr>
        <w:t>Bitte hier ausführlich begründen, warum der Führerschein benötigt wird, z.B. für Arbeitsaufnahme, Ausbildung, ärztliche Versorgung, Mobilität, etc.:</w:t>
      </w:r>
    </w:p>
    <w:p>
      <w:r>
        <w:rPr>
          <w:b w:val="0"/>
          <w:sz w:val="22"/>
        </w:rPr>
      </w:r>
    </w:p>
    <w:p>
      <w:r>
        <w:rPr>
          <w:b w:val="0"/>
          <w:sz w:val="22"/>
        </w:rPr>
      </w:r>
    </w:p>
    <w:p>
      <w:r>
        <w:rPr>
          <w:b w:val="0"/>
          <w:sz w:val="22"/>
        </w:rPr>
      </w:r>
    </w:p>
    <w:p/>
    <w:p>
      <w:r>
        <w:rPr>
          <w:b/>
          <w:sz w:val="24"/>
        </w:rPr>
        <w:t>4. Angaben zu bisherigen Führerscheinen</w:t>
      </w:r>
    </w:p>
    <w:p>
      <w:r>
        <w:rPr>
          <w:b w:val="0"/>
          <w:sz w:val="22"/>
        </w:rPr>
        <w:t>Besitzen Sie bereits einen Führerschein? (Ja / Nein):</w:t>
      </w:r>
    </w:p>
    <w:p>
      <w:r>
        <w:rPr>
          <w:b w:val="0"/>
          <w:sz w:val="22"/>
        </w:rPr>
        <w:t>Falls ja, welche Klasse(n)?</w:t>
      </w:r>
    </w:p>
    <w:p>
      <w:r>
        <w:rPr>
          <w:b w:val="0"/>
          <w:sz w:val="22"/>
        </w:rPr>
        <w:t>Ausstellungsdatum und Behörde:</w:t>
      </w:r>
    </w:p>
    <w:p/>
    <w:p>
      <w:r>
        <w:rPr>
          <w:b/>
          <w:sz w:val="24"/>
        </w:rPr>
        <w:t>5. Erklärung zur Bedürftigkeit</w:t>
      </w:r>
    </w:p>
    <w:p>
      <w:r>
        <w:rPr>
          <w:b w:val="0"/>
          <w:sz w:val="22"/>
        </w:rPr>
        <w:t>Ich bestätige, dass ich derzeit ALG II beziehe und ohne die beantragte Leistung keine Möglichkeit habe, den Führerschein zu erwerben. Ich bin mir bewusst, dass falsche Angaben strafrechtliche Folgen haben können.</w:t>
      </w:r>
    </w:p>
    <w:p/>
    <w:p/>
    <w:p>
      <w:r>
        <w:rPr>
          <w:b/>
          <w:sz w:val="24"/>
        </w:rPr>
        <w:t>6. Einwilligung zur Datenverarbeitung</w:t>
      </w:r>
    </w:p>
    <w:p>
      <w:r>
        <w:rPr>
          <w:b w:val="0"/>
          <w:sz w:val="22"/>
        </w:rPr>
        <w:t>Hiermit willige ich ein, dass das Jobcenter meine personenbezogenen Daten im Rahmen der Antragstellung und Leistungsgewährung verarbeitet und speichert.</w:t>
      </w:r>
    </w:p>
    <w:p/>
    <w:p/>
    <w:p>
      <w:r>
        <w:rPr>
          <w:b w:val="0"/>
          <w:sz w:val="22"/>
        </w:rPr>
        <w:t>Ort:</w:t>
      </w:r>
    </w:p>
    <w:p>
      <w:r>
        <w:rPr>
          <w:b w:val="0"/>
          <w:sz w:val="22"/>
        </w:rPr>
        <w:t>Datum:</w:t>
      </w:r>
    </w:p>
    <w:p>
      <w:r>
        <w:rPr>
          <w:b w:val="0"/>
          <w:sz w:val="22"/>
        </w:rPr>
      </w:r>
    </w:p>
    <w:p>
      <w:r>
        <w:rPr>
          <w:b w:val="0"/>
          <w:sz w:val="22"/>
        </w:rPr>
        <w:t>Unterschrift Antragsteller(in):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Unterschrift Antragsteller(in)</w:t>
            </w:r>
          </w:p>
        </w:tc>
        <w:tc>
          <w:tcPr>
            <w:tcW w:type="dxa" w:w="4986"/>
            <w:tcBorders>
              <w:top w:val="nil"/>
              <w:left w:val="nil"/>
              <w:bottom w:val="nil"/>
              <w:right w:val="nil"/>
              <w:insideH w:val="nil"/>
              <w:insideV w:val="nil"/>
            </w:tcBorders>
          </w:tcPr>
          <w:p>
            <w:pPr>
              <w:jc w:val="center"/>
            </w:pPr>
            <w:r>
              <w:t>Unterschrift Jobcenter-Mitarbeiter(in)</w:t>
            </w:r>
          </w:p>
        </w:tc>
      </w:tr>
      <w:tr>
        <w:tc>
          <w:tcPr>
            <w:tcW w:type="dxa" w:w="4986"/>
            <w:tcBorders>
              <w:top w:val="nil"/>
              <w:left w:val="nil"/>
              <w:bottom w:val="nil"/>
              <w:right w:val="nil"/>
              <w:insideH w:val="nil"/>
              <w:insideV w:val="nil"/>
            </w:tcBorders>
          </w:tcPr>
          <w:p>
            <w:pPr>
              <w:jc w:val="center"/>
            </w:pPr>
            <w:r>
              <w:br/>
              <w:br/>
              <w:t>______________________________</w:t>
            </w:r>
          </w:p>
        </w:tc>
        <w:tc>
          <w:tcPr>
            <w:tcW w:type="dxa" w:w="4986"/>
            <w:tcBorders>
              <w:top w:val="nil"/>
              <w:left w:val="nil"/>
              <w:bottom w:val="nil"/>
              <w:right w:val="nil"/>
              <w:insideH w:val="nil"/>
              <w:insideV w:val="nil"/>
            </w:tcBorders>
          </w:tcPr>
          <w:p>
            <w:pPr>
              <w:jc w:val="center"/>
            </w:pPr>
            <w:r>
              <w:br/>
              <w:br/>
              <w:t>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https://cleverfinanz.com/jobcenter-fuhrerschein-antrag/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https://cleverfinanz.com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cleverfinanz.com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leverfinanz.com/jobcenter-fuhrerschein-antrag/" TargetMode="External"/><Relationship Id="rId10" Type="http://schemas.openxmlformats.org/officeDocument/2006/relationships/hyperlink" Target="https://clever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