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KASSENPRÜFBERICHT DES VEREINS</w:t>
      </w:r>
    </w:p>
    <w:p/>
    <w:p/>
    <w:p>
      <w:r>
        <w:rPr>
          <w:b/>
          <w:sz w:val="20"/>
        </w:rPr>
        <w:t>Verein: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Kassenprüfer:</w:t>
      </w:r>
    </w:p>
    <w:p>
      <w:r>
        <w:rPr>
          <w:b w:val="0"/>
          <w:sz w:val="20"/>
        </w:rPr>
        <w:t>Name 1: ___________________________________________________________</w:t>
      </w:r>
    </w:p>
    <w:p>
      <w:r>
        <w:rPr>
          <w:b w:val="0"/>
          <w:sz w:val="20"/>
        </w:rPr>
        <w:t>Name 2: ___________________________________________________________</w:t>
      </w:r>
    </w:p>
    <w:p/>
    <w:p>
      <w:r>
        <w:rPr>
          <w:b/>
          <w:sz w:val="20"/>
        </w:rPr>
        <w:t>Prüfungszeitraum:</w:t>
      </w:r>
    </w:p>
    <w:p>
      <w:r>
        <w:rPr>
          <w:b w:val="0"/>
          <w:sz w:val="20"/>
        </w:rPr>
        <w:t>Von: ________________________  Bis: _______________________________</w:t>
      </w:r>
    </w:p>
    <w:p/>
    <w:p>
      <w:r>
        <w:rPr>
          <w:b/>
          <w:sz w:val="20"/>
        </w:rPr>
        <w:t>Prüfungsumfang und Ergebnisse:</w:t>
      </w:r>
    </w:p>
    <w:p>
      <w:r>
        <w:rPr>
          <w:b w:val="0"/>
          <w:sz w:val="20"/>
        </w:rPr>
        <w:t>Der Kassenprüfbericht umfasst eine Prüfung der Einnahmen, Ausgaben, Belege und Buchführung des Vereins für den oben genannten Zeitraum.</w:t>
      </w:r>
    </w:p>
    <w:p/>
    <w:p>
      <w:r>
        <w:rPr>
          <w:b/>
          <w:sz w:val="20"/>
        </w:rPr>
        <w:t>Feststellungen: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Bemerkungen: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>
      <w:r>
        <w:rPr>
          <w:b/>
          <w:sz w:val="20"/>
        </w:rPr>
        <w:t>Prüfungsergebnis:</w:t>
      </w:r>
    </w:p>
    <w:p>
      <w:r>
        <w:rPr>
          <w:b w:val="0"/>
          <w:sz w:val="20"/>
        </w:rPr>
        <w:t>☐ Die Kasse wurde ordnungsgemäß geführt, sämtliche Belege sind vorhanden und nachvollziehbar.</w:t>
      </w:r>
    </w:p>
    <w:p>
      <w:r>
        <w:rPr>
          <w:b w:val="0"/>
          <w:sz w:val="20"/>
        </w:rPr>
        <w:t>☐ Es wurden Unregelmäßigkeiten festgestellt (bitte erläutern):</w:t>
      </w:r>
    </w:p>
    <w:p>
      <w:r>
        <w:rPr>
          <w:b w:val="0"/>
          <w:sz w:val="20"/>
        </w:rPr>
        <w:t xml:space="preserve">    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</w:t>
      </w:r>
    </w:p>
    <w:p/>
    <w:p/>
    <w:p>
      <w:r>
        <w:rPr>
          <w:b/>
          <w:sz w:val="20"/>
        </w:rPr>
        <w:t>Empfehlung der Kassenprüfer:</w:t>
      </w:r>
    </w:p>
    <w:p>
      <w:r>
        <w:rPr>
          <w:b w:val="0"/>
          <w:sz w:val="20"/>
        </w:rPr>
        <w:t>☐ Entlastung des Vorstands wird empfohlen.</w:t>
      </w:r>
    </w:p>
    <w:p>
      <w:r>
        <w:rPr>
          <w:b w:val="0"/>
          <w:sz w:val="20"/>
        </w:rPr>
        <w:t>☐ Entlastung des Vorstands wird nicht empfohlen. Gründe:</w:t>
      </w:r>
    </w:p>
    <w:p>
      <w:r>
        <w:rPr>
          <w:b w:val="0"/>
          <w:sz w:val="20"/>
        </w:rPr>
        <w:t xml:space="preserve">    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</w:t>
      </w:r>
    </w:p>
    <w:p/>
    <w:p/>
    <w:p/>
    <w:p>
      <w:r>
        <w:rPr>
          <w:b w:val="0"/>
          <w:sz w:val="20"/>
        </w:rPr>
        <w:t>Ort: ____________________________</w:t>
      </w:r>
    </w:p>
    <w:p>
      <w:r>
        <w:rPr>
          <w:b w:val="0"/>
          <w:sz w:val="20"/>
        </w:rPr>
        <w:t>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Kassenprüfer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Kassenprüfer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https://cleverfinanz.com/kassenprufung-verein/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kassenprufung-verei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