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ERKLÄRUNG ZUM VERLUST DES KINDERZUSCHLAGS (KIZ)</w:t>
      </w:r>
    </w:p>
    <w:p/>
    <w:p>
      <w:r>
        <w:rPr>
          <w:b w:val="0"/>
          <w:sz w:val="20"/>
        </w:rPr>
        <w:t>Hiermit erkläre ich, dass ich den Anspruch auf Kinderzuschlag nach dem Bundeskindergeldgesetz (BKGG) verloren habe.</w:t>
      </w:r>
    </w:p>
    <w:p/>
    <w:p>
      <w:r>
        <w:rPr>
          <w:b/>
          <w:sz w:val="20"/>
        </w:rPr>
        <w:t>Angaben zur Person des Antragstellers:</w:t>
      </w:r>
    </w:p>
    <w:p>
      <w:r>
        <w:rPr>
          <w:b w:val="0"/>
          <w:sz w:val="20"/>
        </w:rPr>
        <w:t>Name: _______________________________________________________________</w:t>
      </w:r>
    </w:p>
    <w:p>
      <w:r>
        <w:rPr>
          <w:b w:val="0"/>
          <w:sz w:val="20"/>
        </w:rPr>
        <w:t>Geburtsdatum: ________________________________________________________</w:t>
      </w:r>
    </w:p>
    <w:p>
      <w:r>
        <w:rPr>
          <w:b w:val="0"/>
          <w:sz w:val="20"/>
        </w:rPr>
        <w:t>Anschrift: ____________________________________________________________</w:t>
      </w:r>
    </w:p>
    <w:p/>
    <w:p>
      <w:r>
        <w:rPr>
          <w:b/>
          <w:sz w:val="20"/>
        </w:rPr>
        <w:t>Angaben zum Kind / zu den Kindern:</w:t>
      </w:r>
    </w:p>
    <w:p>
      <w:r>
        <w:rPr>
          <w:b w:val="0"/>
          <w:sz w:val="20"/>
        </w:rPr>
        <w:t>Name/n, Geburtsdatum/geburtsdaten der Kinder:</w:t>
      </w:r>
    </w:p>
    <w:p>
      <w:r>
        <w:rPr>
          <w:b w:val="0"/>
          <w:sz w:val="20"/>
        </w:rPr>
        <w:t>______________________________________________________________________</w:t>
      </w:r>
    </w:p>
    <w:p>
      <w:r>
        <w:rPr>
          <w:b w:val="0"/>
          <w:sz w:val="20"/>
        </w:rPr>
        <w:t>______________________________________________________________________</w:t>
      </w:r>
    </w:p>
    <w:p/>
    <w:p>
      <w:r>
        <w:rPr>
          <w:b/>
          <w:sz w:val="20"/>
        </w:rPr>
        <w:t>Ich beziehe aktuell folgende Leistungen (bitte ankreuzen):</w:t>
      </w:r>
    </w:p>
    <w:p>
      <w:r>
        <w:rPr>
          <w:b w:val="0"/>
          <w:sz w:val="20"/>
        </w:rPr>
        <w:t>[  ] Arbeitslosengeld II (SGB II)</w:t>
      </w:r>
    </w:p>
    <w:p>
      <w:r>
        <w:rPr>
          <w:b w:val="0"/>
          <w:sz w:val="20"/>
        </w:rPr>
        <w:t>[  ] Sozialhilfe (SGB XII)</w:t>
      </w:r>
    </w:p>
    <w:p>
      <w:r>
        <w:rPr>
          <w:b w:val="0"/>
          <w:sz w:val="20"/>
        </w:rPr>
        <w:t>[  ] Wohngeld</w:t>
      </w:r>
    </w:p>
    <w:p>
      <w:r>
        <w:rPr>
          <w:b w:val="0"/>
          <w:sz w:val="20"/>
        </w:rPr>
        <w:t>[  ] Keine der oben genannten Leistungen</w:t>
      </w:r>
    </w:p>
    <w:p/>
    <w:p>
      <w:r>
        <w:rPr>
          <w:b/>
          <w:sz w:val="20"/>
        </w:rPr>
        <w:t>Ich habe den Kinderzuschlag verloren, weil:</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Rechtliche Hinweise:</w:t>
      </w:r>
    </w:p>
    <w:p>
      <w:r>
        <w:rPr>
          <w:b w:val="0"/>
          <w:sz w:val="20"/>
        </w:rPr>
        <w:t>Der Kinderzuschlag nach dem Bundeskindergeldgesetz wird nur gezahlt, wenn bestimmte Voraussetzungen erfüllt sind. Mit dieser Erklärung bestätige ich, dass diese Voraussetzungen nicht mehr vorliegen und ich daher keinen Anspruch mehr auf Kinderzuschlag habe.</w:t>
      </w:r>
    </w:p>
    <w:p>
      <w:r>
        <w:rPr>
          <w:b w:val="0"/>
          <w:sz w:val="20"/>
        </w:rPr>
        <w:t>Mir ist bekannt, dass falsche Angaben rechtliche Konsequenzen nach sich ziehen können, einschließlich Rückforderungen und strafrechtlicher Verfolgung.</w:t>
      </w:r>
    </w:p>
    <w:p/>
    <w:p>
      <w:r>
        <w:rPr>
          <w:b/>
          <w:sz w:val="20"/>
        </w:rPr>
        <w:t>Ich versichere die Richtigkeit meiner Angaben.</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Antragsteller/in</w:t>
            </w:r>
          </w:p>
        </w:tc>
        <w:tc>
          <w:tcPr>
            <w:tcW w:type="dxa" w:w="4986"/>
            <w:tcBorders>
              <w:top w:val="nil"/>
              <w:left w:val="nil"/>
              <w:bottom w:val="nil"/>
              <w:right w:val="nil"/>
              <w:insideH w:val="nil"/>
              <w:insideV w:val="nil"/>
            </w:tcBorders>
          </w:tcPr>
          <w:p>
            <w:pPr>
              <w:jc w:val="center"/>
            </w:pPr>
            <w:r>
              <w:t>Sachbearbeiter/in</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https://cleverfinanz.com/kiz-loser-kinderzuschlag/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kiz-loser-kinderzuschlag/"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