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KONTOAUSZUG</w:t>
      </w:r>
    </w:p>
    <w:p/>
    <w:p/>
    <w:p>
      <w:r>
        <w:rPr>
          <w:b/>
          <w:sz w:val="24"/>
        </w:rPr>
        <w:t>Kontoinhaber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Geburtsdatum:</w:t>
      </w:r>
    </w:p>
    <w:p/>
    <w:p>
      <w:r>
        <w:rPr>
          <w:b/>
          <w:sz w:val="24"/>
        </w:rPr>
        <w:t>Bankverbindung</w:t>
      </w:r>
    </w:p>
    <w:p>
      <w:r>
        <w:rPr>
          <w:b w:val="0"/>
          <w:sz w:val="20"/>
        </w:rPr>
        <w:t>Institut: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/>
    <w:p>
      <w:r>
        <w:rPr>
          <w:b/>
          <w:sz w:val="24"/>
        </w:rPr>
        <w:t>Zeitraum des Kontoauszugs</w:t>
      </w:r>
    </w:p>
    <w:p>
      <w:r>
        <w:rPr>
          <w:b w:val="0"/>
          <w:sz w:val="20"/>
        </w:rPr>
        <w:t>Von:</w:t>
      </w:r>
    </w:p>
    <w:p>
      <w:r>
        <w:rPr>
          <w:b w:val="0"/>
          <w:sz w:val="20"/>
        </w:rPr>
        <w:t>Bis:</w:t>
      </w:r>
    </w:p>
    <w:p/>
    <w:p>
      <w:r>
        <w:rPr>
          <w:b/>
          <w:sz w:val="24"/>
        </w:rPr>
        <w:t>Kontobewegungen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Datum</w:t>
            </w:r>
          </w:p>
        </w:tc>
        <w:tc>
          <w:tcPr>
            <w:tcW w:type="dxa" w:w="1994"/>
          </w:tcPr>
          <w:p>
            <w:r>
              <w:t>Buchungstext</w:t>
            </w:r>
          </w:p>
        </w:tc>
        <w:tc>
          <w:tcPr>
            <w:tcW w:type="dxa" w:w="1994"/>
          </w:tcPr>
          <w:p>
            <w:r>
              <w:t>Verwendungszweck</w:t>
            </w:r>
          </w:p>
        </w:tc>
        <w:tc>
          <w:tcPr>
            <w:tcW w:type="dxa" w:w="1994"/>
          </w:tcPr>
          <w:p>
            <w:r>
              <w:t>Soll (€)</w:t>
            </w:r>
          </w:p>
        </w:tc>
        <w:tc>
          <w:tcPr>
            <w:tcW w:type="dxa" w:w="1994"/>
          </w:tcPr>
          <w:p>
            <w:r>
              <w:t>Haben (€)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4"/>
        </w:rPr>
        <w:t>Saldo</w:t>
      </w:r>
    </w:p>
    <w:p>
      <w:r>
        <w:rPr>
          <w:b w:val="0"/>
          <w:sz w:val="20"/>
        </w:rPr>
        <w:t>Anfangssaldo (€):</w:t>
      </w:r>
    </w:p>
    <w:p>
      <w:r>
        <w:rPr>
          <w:b w:val="0"/>
          <w:sz w:val="20"/>
        </w:rPr>
        <w:t>Endsaldo (€):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Kontoinhaber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https://cleverfinanz.com/kontoauszug-erstellen/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kontoauszug-erstelle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