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KOSTENÜBERNAHMEERKLÄRUNG KFZ-REPARATUR</w:t>
      </w:r>
    </w:p>
    <w:p/>
    <w:p/>
    <w:p>
      <w:r>
        <w:rPr>
          <w:b/>
          <w:sz w:val="20"/>
        </w:rPr>
        <w:t>Antragsteller / Leistungsberechtigter:</w:t>
      </w:r>
    </w:p>
    <w:p>
      <w:r>
        <w:rPr>
          <w:b w:val="0"/>
          <w:sz w:val="20"/>
        </w:rPr>
        <w:t>Name: _____________________________________________________________</w:t>
      </w:r>
    </w:p>
    <w:p>
      <w:r>
        <w:rPr>
          <w:b w:val="0"/>
          <w:sz w:val="20"/>
        </w:rPr>
        <w:t>Geburtsdatum: _____________________________________________________</w:t>
      </w:r>
    </w:p>
    <w:p>
      <w:r>
        <w:rPr>
          <w:b w:val="0"/>
          <w:sz w:val="20"/>
        </w:rPr>
        <w:t>Anschrift: _________________________________________________________</w:t>
      </w:r>
    </w:p>
    <w:p/>
    <w:p>
      <w:r>
        <w:rPr>
          <w:b/>
          <w:sz w:val="20"/>
        </w:rPr>
        <w:t>Fahrzeughalter (falls abweichend):</w:t>
      </w:r>
    </w:p>
    <w:p>
      <w:r>
        <w:rPr>
          <w:b w:val="0"/>
          <w:sz w:val="20"/>
        </w:rPr>
        <w:t>Name: _____________________________________________________________</w:t>
      </w:r>
    </w:p>
    <w:p>
      <w:r>
        <w:rPr>
          <w:b w:val="0"/>
          <w:sz w:val="20"/>
        </w:rPr>
        <w:t>Anschrift: _________________________________________________________</w:t>
      </w:r>
    </w:p>
    <w:p/>
    <w:p>
      <w:r>
        <w:rPr>
          <w:b/>
          <w:sz w:val="20"/>
        </w:rPr>
        <w:t>Fahrzeugdetails:</w:t>
      </w:r>
    </w:p>
    <w:p>
      <w:r>
        <w:rPr>
          <w:b w:val="0"/>
          <w:sz w:val="20"/>
        </w:rPr>
        <w:t>Marke / Modell: ___________________________________________________</w:t>
      </w:r>
    </w:p>
    <w:p>
      <w:r>
        <w:rPr>
          <w:b w:val="0"/>
          <w:sz w:val="20"/>
        </w:rPr>
        <w:t>Kennzeichen: ______________________________________________________</w:t>
      </w:r>
    </w:p>
    <w:p>
      <w:r>
        <w:rPr>
          <w:b w:val="0"/>
          <w:sz w:val="20"/>
        </w:rPr>
        <w:t>Fahrgestellnummer (VIN): ___________________________________________</w:t>
      </w:r>
    </w:p>
    <w:p/>
    <w:p>
      <w:r>
        <w:rPr>
          <w:b/>
          <w:sz w:val="20"/>
        </w:rPr>
        <w:t>Reparaturkosten:</w:t>
      </w:r>
    </w:p>
    <w:p>
      <w:r>
        <w:rPr>
          <w:b w:val="0"/>
          <w:sz w:val="20"/>
        </w:rPr>
        <w:t>Kostenangebot der Werkstatt: ______________________________________</w:t>
      </w:r>
    </w:p>
    <w:p>
      <w:r>
        <w:rPr>
          <w:b w:val="0"/>
          <w:sz w:val="20"/>
        </w:rPr>
        <w:t>Werkstattname: ____________________________________________________</w:t>
      </w:r>
    </w:p>
    <w:p>
      <w:r>
        <w:rPr>
          <w:b w:val="0"/>
          <w:sz w:val="20"/>
        </w:rPr>
        <w:t>Werkstattanschrift: ________________________________________________</w:t>
      </w:r>
    </w:p>
    <w:p/>
    <w:p>
      <w:r>
        <w:rPr>
          <w:b/>
          <w:sz w:val="20"/>
        </w:rPr>
        <w:t>Erklärung zur Kostenübernahme</w:t>
      </w:r>
    </w:p>
    <w:p>
      <w:r>
        <w:rPr>
          <w:b w:val="0"/>
          <w:sz w:val="20"/>
        </w:rPr>
        <w:t>Hiermit erkläre ich, der Antragsteller bzw. Leistungsberechtigte, gegenüber dem Jobcenter die Übernahme der Kosten für die notwendige Reparatur des oben genannten Fahrzeugs, da diese erforderlich ist, um die Mobilität für die Ausübung einer Arbeit, Ausbildung oder sonstigen notwendigen Maßnahmen sicherzustellen. Die Reparaturkosten werden nur in dem Umfang anerkannt, wie sie angemessen und notwendig sind.</w:t>
      </w:r>
    </w:p>
    <w:p/>
    <w:p>
      <w:r>
        <w:rPr>
          <w:b w:val="0"/>
          <w:sz w:val="20"/>
        </w:rPr>
        <w:t>Mir ist bekannt, dass eine Kostenübernahme nur erfolgt, wenn keine anderen Möglichkeiten zur Finanzierung bestehen und die Reparatur zur Sicherstellung der Teilhabe am Arbeitsleben oder zur Eingliederung in den Arbeitsmarkt notwendig ist.</w:t>
      </w:r>
    </w:p>
    <w:p/>
    <w:p>
      <w:r>
        <w:rPr>
          <w:b w:val="0"/>
          <w:sz w:val="20"/>
        </w:rPr>
        <w:t>Ich versichere, dass ich alle Angaben wahrheitsgemäß gemacht habe und die angegebenen Kostenangebote vollständig und korrekt sind. Im Falle von Änderungen oder Rückfragen werde ich das Jobcenter unverzüglich informieren.</w:t>
      </w:r>
    </w:p>
    <w:p/>
    <w:p/>
    <w:p>
      <w:r>
        <w:rPr>
          <w:b/>
          <w:sz w:val="20"/>
        </w:rPr>
        <w:t>Salvatorische Klausel</w:t>
      </w:r>
    </w:p>
    <w:p>
      <w:r>
        <w:rPr>
          <w:b w:val="0"/>
          <w:sz w:val="20"/>
        </w:rPr>
        <w:t>Sollten einzelne Bestimmungen dieser Erklärung unwirksam sein, so bleibt die Wirksamkeit der übrigen Bestimmungen unberührt.</w:t>
      </w:r>
    </w:p>
    <w:p/>
    <w:p/>
    <w:p>
      <w:r>
        <w:rPr>
          <w:b w:val="0"/>
          <w:sz w:val="20"/>
        </w:rPr>
        <w:t>Ort: ________________________________________________________________</w:t>
      </w:r>
    </w:p>
    <w:p>
      <w:r>
        <w:rPr>
          <w:b w:val="0"/>
          <w:sz w:val="20"/>
        </w:rPr>
        <w:t>Datum: 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Antragsteller / Leistungsberechtigter</w:t>
            </w:r>
          </w:p>
        </w:tc>
        <w:tc>
          <w:tcPr>
            <w:tcW w:type="dxa" w:w="4986"/>
            <w:tcBorders>
              <w:top w:val="nil"/>
              <w:left w:val="nil"/>
              <w:bottom w:val="nil"/>
              <w:right w:val="nil"/>
              <w:insideH w:val="nil"/>
              <w:insideV w:val="nil"/>
            </w:tcBorders>
          </w:tcPr>
          <w:p>
            <w:pPr>
              <w:jc w:val="center"/>
            </w:pPr>
            <w:r>
              <w:t>Jobcenter / Sachbearbeiter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https://cleverfinanz.com/kostenubernahme-kfz-reparatur-jobcenter/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kostenubernahme-kfz-reparatur-jobcenter/"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