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KRAFTLOSERKLÄRUNG SPARBUCH</w:t>
      </w:r>
    </w:p>
    <w:p/>
    <w:p/>
    <w:p>
      <w:r>
        <w:rPr>
          <w:b w:val="0"/>
          <w:sz w:val="22"/>
        </w:rPr>
        <w:t>Hiermit erkläre ich,</w:t>
      </w:r>
    </w:p>
    <w:p>
      <w:r>
        <w:rPr>
          <w:b/>
          <w:sz w:val="22"/>
        </w:rPr>
        <w:t>Name: _______________________________________________________________</w:t>
      </w:r>
    </w:p>
    <w:p>
      <w:r>
        <w:rPr>
          <w:b/>
          <w:sz w:val="22"/>
        </w:rPr>
        <w:t>Anschrift: ___________________________________________________________</w:t>
      </w:r>
    </w:p>
    <w:p>
      <w:r>
        <w:rPr>
          <w:b/>
          <w:sz w:val="22"/>
        </w:rPr>
        <w:t>Geburtsdatum: _______________________________________________________</w:t>
      </w:r>
    </w:p>
    <w:p/>
    <w:p>
      <w:r>
        <w:rPr>
          <w:b w:val="0"/>
          <w:sz w:val="22"/>
        </w:rPr>
        <w:t>dass das unten genannte Sparbuch kraftlos gestellt werden soll, da es nicht mehr auffindbar ist bzw. verloren gegangen ist.</w:t>
      </w:r>
    </w:p>
    <w:p/>
    <w:p>
      <w:r>
        <w:rPr>
          <w:b/>
          <w:sz w:val="22"/>
        </w:rPr>
        <w:t>Sparkasse / Bank: _____________________________________________________</w:t>
      </w:r>
    </w:p>
    <w:p>
      <w:r>
        <w:rPr>
          <w:b/>
          <w:sz w:val="22"/>
        </w:rPr>
        <w:t>Sparbuchnummer: ______________________________________________________</w:t>
      </w:r>
    </w:p>
    <w:p>
      <w:r>
        <w:rPr>
          <w:b/>
          <w:sz w:val="22"/>
        </w:rPr>
        <w:t>Kontoinhaber (falls abweichend): ______________________________________</w:t>
      </w:r>
    </w:p>
    <w:p/>
    <w:p>
      <w:r>
        <w:rPr>
          <w:b w:val="0"/>
          <w:sz w:val="22"/>
        </w:rPr>
        <w:t>Ich bestätige hiermit, dass ich das Sparbuch nicht mehr besitze und es auch nicht anderweitig verwendet wird.</w:t>
      </w:r>
    </w:p>
    <w:p/>
    <w:p>
      <w:r>
        <w:rPr>
          <w:b w:val="0"/>
          <w:sz w:val="22"/>
        </w:rPr>
        <w:t>Mir ist bewusst, dass mit der Kraftloserklärung das Sparbuch ungültig wird und keine Auszahlungen mehr darüber erfolgen können.</w:t>
      </w:r>
    </w:p>
    <w:p/>
    <w:p>
      <w:r>
        <w:rPr>
          <w:b w:val="0"/>
          <w:sz w:val="22"/>
        </w:rPr>
        <w:t>Mit dieser Erklärung entbinde ich die Sparkasse / Bank von der Verpflichtung, das Sparbuch als gültiges Wertpapier anzuerkennen.</w:t>
      </w:r>
    </w:p>
    <w:p/>
    <w:p>
      <w:r>
        <w:rPr>
          <w:b w:val="0"/>
          <w:sz w:val="22"/>
        </w:rPr>
        <w:t>Diese Kraftloserklärung erfolgt freiwillig und ohne Zwang.</w:t>
      </w:r>
    </w:p>
    <w:p/>
    <w:p/>
    <w:p>
      <w:r>
        <w:rPr>
          <w:b w:val="0"/>
          <w:sz w:val="22"/>
        </w:rPr>
        <w:t>Ort: _________________________________________________________________</w:t>
      </w:r>
    </w:p>
    <w:p>
      <w:r>
        <w:rPr>
          <w:b w:val="0"/>
          <w:sz w:val="22"/>
        </w:rPr>
        <w:t>Unterschrift: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Zeuge / Bankmitarbeiter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Kunde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https://cleverfinanz.com/kraftloserklarung-sparbuch/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https://cleverfinanz.com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cleverfinanz.com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leverfinanz.com/kraftloserklarung-sparbuch/" TargetMode="External"/><Relationship Id="rId10" Type="http://schemas.openxmlformats.org/officeDocument/2006/relationships/hyperlink" Target="https://cleverfinan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