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LIQUIDITÄTSBESCHEINIGUNG</w:t>
      </w:r>
    </w:p>
    <w:p/>
    <w:p/>
    <w:p>
      <w:r>
        <w:rPr>
          <w:b w:val="0"/>
          <w:sz w:val="22"/>
        </w:rPr>
        <w:t>Hiermit bescheinigen wir, dass die unten genannte natürliche oder juristische Person über ausreichende Liquidität verfügt, um ihre finanziellen Verpflichtungen gegenüber Dritten in vollem Umfang zu erfüllen.</w:t>
      </w:r>
    </w:p>
    <w:p/>
    <w:p/>
    <w:p>
      <w:r>
        <w:rPr>
          <w:b/>
          <w:sz w:val="22"/>
        </w:rPr>
        <w:t>1. Angaben zur bescheinigten Person:</w:t>
      </w:r>
    </w:p>
    <w:p>
      <w:r>
        <w:rPr>
          <w:b w:val="0"/>
          <w:sz w:val="22"/>
        </w:rPr>
        <w:t>Name / Firma: ________________________________________________________________</w:t>
      </w:r>
    </w:p>
    <w:p>
      <w:r>
        <w:rPr>
          <w:b w:val="0"/>
          <w:sz w:val="22"/>
        </w:rPr>
        <w:t>Anschrift: _________________________________________________________________</w:t>
      </w:r>
    </w:p>
    <w:p>
      <w:r>
        <w:rPr>
          <w:b w:val="0"/>
          <w:sz w:val="22"/>
        </w:rPr>
        <w:t>Rechtsform (falls zutreffend): ________________________________________________</w:t>
      </w:r>
    </w:p>
    <w:p/>
    <w:p>
      <w:r>
        <w:rPr>
          <w:b/>
          <w:sz w:val="22"/>
        </w:rPr>
        <w:t>2. Angaben zur Liquidität:</w:t>
      </w:r>
    </w:p>
    <w:p>
      <w:r>
        <w:rPr>
          <w:b w:val="0"/>
          <w:sz w:val="22"/>
        </w:rPr>
        <w:t>Bankinstitut: ________________________________________________________________</w:t>
      </w:r>
    </w:p>
    <w:p>
      <w:r>
        <w:rPr>
          <w:b w:val="0"/>
          <w:sz w:val="22"/>
        </w:rPr>
        <w:t>Kontonummer / IBAN: __________________________________________________________</w:t>
      </w:r>
    </w:p>
    <w:p>
      <w:r>
        <w:rPr>
          <w:b w:val="0"/>
          <w:sz w:val="22"/>
        </w:rPr>
        <w:t>Verfügbarer Kontostand / Liquiditätsbetrag (EUR): _______________________________</w:t>
      </w:r>
    </w:p>
    <w:p/>
    <w:p>
      <w:r>
        <w:rPr>
          <w:b/>
          <w:sz w:val="22"/>
        </w:rPr>
        <w:t>3. Erklärung:</w:t>
      </w:r>
    </w:p>
    <w:p>
      <w:r>
        <w:rPr>
          <w:b w:val="0"/>
          <w:sz w:val="22"/>
        </w:rPr>
        <w:t>Wir bestätigen, dass die oben genannten Angaben nach bestem Wissen und Gewissen vollständig und richtig sind und dass die bescheinigte Person über die erforderliche Liquidität verfügt, um anstehende Zahlungsverpflichtungen zu erfüllen.</w:t>
      </w:r>
    </w:p>
    <w:p/>
    <w:p>
      <w:r>
        <w:rPr>
          <w:b/>
          <w:sz w:val="22"/>
        </w:rPr>
        <w:t>4. Hinweis zur Rechtsverbindlichkeit:</w:t>
      </w:r>
    </w:p>
    <w:p>
      <w:r>
        <w:rPr>
          <w:b w:val="0"/>
          <w:sz w:val="22"/>
        </w:rPr>
        <w:t>Diese Bescheinigung ist kein Rechtsersatz, sondern dient ausschließlich als Nachweis der Liquidität zum Zeitpunkt der Ausstellung. Änderungen der finanziellen Situation nach Ausstellung dieser Bescheinigung bleiben unberücksichtigt.</w:t>
      </w:r>
    </w:p>
    <w:p/>
    <w:p/>
    <w:p>
      <w:r>
        <w:rPr>
          <w:b w:val="0"/>
          <w:sz w:val="22"/>
        </w:rPr>
        <w:t>Ort: ___________________________________________________    Datum: 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Ausstellende Stelle / Bank</w:t>
            </w:r>
          </w:p>
        </w:tc>
        <w:tc>
          <w:tcPr>
            <w:tcW w:type="dxa" w:w="4986"/>
            <w:tcBorders>
              <w:top w:val="nil"/>
              <w:left w:val="nil"/>
              <w:bottom w:val="nil"/>
              <w:right w:val="nil"/>
              <w:insideH w:val="nil"/>
              <w:insideV w:val="nil"/>
            </w:tcBorders>
          </w:tcPr>
          <w:p>
            <w:pPr>
              <w:jc w:val="center"/>
            </w:pPr>
            <w:r>
              <w:t>Bescheinigte Person / Unternehmen</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&amp; Funktion: __________________________</w:t>
            </w:r>
          </w:p>
        </w:tc>
        <w:tc>
          <w:tcPr>
            <w:tcW w:type="dxa" w:w="4986"/>
            <w:tcBorders>
              <w:top w:val="nil"/>
              <w:left w:val="nil"/>
              <w:bottom w:val="nil"/>
              <w:right w:val="nil"/>
              <w:insideH w:val="nil"/>
              <w:insideV w:val="nil"/>
            </w:tcBorders>
          </w:tcPr>
          <w:p>
            <w:pPr>
              <w:jc w:val="center"/>
            </w:pPr>
            <w:r>
              <w:t>Name &amp; Funktion: 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https://cleverfinanz.com/liquiditatsbescheinigung/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liquiditatsbescheinigung/"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