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LOHNKONTO (ARBEITSZEIT- UND VERDIENSTNACHWEIS)</w:t>
      </w:r>
    </w:p>
    <w:p/>
    <w:p/>
    <w:p>
      <w:r>
        <w:rPr>
          <w:b/>
          <w:sz w:val="24"/>
        </w:rPr>
        <w:t>1. Persönliche Angaben</w:t>
      </w:r>
    </w:p>
    <w:p>
      <w:r>
        <w:rPr>
          <w:b w:val="0"/>
          <w:sz w:val="22"/>
        </w:rPr>
        <w:t>Name des Arbeitnehmers: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2. Beschäftigungsdaten</w:t>
      </w:r>
    </w:p>
    <w:p>
      <w:r>
        <w:rPr>
          <w:b w:val="0"/>
          <w:sz w:val="22"/>
        </w:rPr>
        <w:t>Arbeitgeber:</w:t>
      </w:r>
    </w:p>
    <w:p>
      <w:r>
        <w:rPr>
          <w:b w:val="0"/>
          <w:sz w:val="22"/>
        </w:rPr>
        <w:t>Anschrift des Arbeitgebers:</w:t>
      </w:r>
    </w:p>
    <w:p>
      <w:r>
        <w:rPr>
          <w:b w:val="0"/>
          <w:sz w:val="22"/>
        </w:rPr>
        <w:t>Beschäftigungsbeginn:</w:t>
      </w:r>
    </w:p>
    <w:p>
      <w:r>
        <w:rPr>
          <w:b w:val="0"/>
          <w:sz w:val="22"/>
        </w:rPr>
        <w:t>Beschäftigungsende (falls zutreffend):</w:t>
      </w:r>
    </w:p>
    <w:p>
      <w:r>
        <w:rPr>
          <w:b w:val="0"/>
          <w:sz w:val="22"/>
        </w:rPr>
        <w:t>Tätigkeitsbeschreibung:</w:t>
      </w:r>
    </w:p>
    <w:p/>
    <w:p>
      <w:r>
        <w:rPr>
          <w:b/>
          <w:sz w:val="24"/>
        </w:rPr>
        <w:t>3. Arbeitszeit</w:t>
      </w:r>
    </w:p>
    <w:p>
      <w:r>
        <w:rPr>
          <w:b w:val="0"/>
          <w:sz w:val="22"/>
        </w:rPr>
        <w:t>Regelmäßige Wochenarbeitszeit (Stunden):</w:t>
      </w:r>
    </w:p>
    <w:p>
      <w:r>
        <w:rPr>
          <w:b w:val="0"/>
          <w:sz w:val="22"/>
        </w:rPr>
        <w:t>Überstunden (gesamt / Zeitraum):</w:t>
      </w:r>
    </w:p>
    <w:p>
      <w:r>
        <w:rPr>
          <w:b w:val="0"/>
          <w:sz w:val="22"/>
        </w:rPr>
        <w:t>Urlaubstage (gesamt / Zeitraum):</w:t>
      </w:r>
    </w:p>
    <w:p/>
    <w:p>
      <w:r>
        <w:rPr>
          <w:b/>
          <w:sz w:val="24"/>
        </w:rPr>
        <w:t>4. Verdienstübersicht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Monat</w:t>
            </w:r>
          </w:p>
        </w:tc>
        <w:tc>
          <w:tcPr>
            <w:tcW w:type="dxa" w:w="1994"/>
          </w:tcPr>
          <w:p>
            <w:r>
              <w:t>Bruttolohn (€)</w:t>
            </w:r>
          </w:p>
        </w:tc>
        <w:tc>
          <w:tcPr>
            <w:tcW w:type="dxa" w:w="1994"/>
          </w:tcPr>
          <w:p>
            <w:r>
              <w:t>Abzüge (€)</w:t>
            </w:r>
          </w:p>
        </w:tc>
        <w:tc>
          <w:tcPr>
            <w:tcW w:type="dxa" w:w="1994"/>
          </w:tcPr>
          <w:p>
            <w:r>
              <w:t>Nettolohn (€)</w:t>
            </w:r>
          </w:p>
        </w:tc>
        <w:tc>
          <w:tcPr>
            <w:tcW w:type="dxa" w:w="1994"/>
          </w:tcPr>
          <w:p>
            <w:r>
              <w:t>Bemerkungen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4"/>
        </w:rPr>
        <w:t>5. Sozialversicherungs- und Steuerdaten</w:t>
      </w:r>
    </w:p>
    <w:p>
      <w:r>
        <w:rPr>
          <w:b w:val="0"/>
          <w:sz w:val="22"/>
        </w:rPr>
        <w:t>Steuerklasse:</w:t>
      </w:r>
    </w:p>
    <w:p>
      <w:r>
        <w:rPr>
          <w:b w:val="0"/>
          <w:sz w:val="22"/>
        </w:rPr>
        <w:t>Sozialversicherungsnummer:</w:t>
      </w:r>
    </w:p>
    <w:p>
      <w:r>
        <w:rPr>
          <w:b w:val="0"/>
          <w:sz w:val="22"/>
        </w:rPr>
        <w:t>Krankenversicherung:</w:t>
      </w:r>
    </w:p>
    <w:p>
      <w:r>
        <w:rPr>
          <w:b w:val="0"/>
          <w:sz w:val="22"/>
        </w:rPr>
        <w:t>Rentenversicherung:</w:t>
      </w:r>
    </w:p>
    <w:p>
      <w:r>
        <w:rPr>
          <w:b w:val="0"/>
          <w:sz w:val="22"/>
        </w:rPr>
        <w:t>Arbeitslosenversicherung:</w:t>
      </w:r>
    </w:p>
    <w:p>
      <w:r>
        <w:rPr>
          <w:b w:val="0"/>
          <w:sz w:val="22"/>
        </w:rPr>
        <w:t>Pflegeversicherung:</w:t>
      </w:r>
    </w:p>
    <w:p/>
    <w:p>
      <w:r>
        <w:rPr>
          <w:b/>
          <w:sz w:val="24"/>
        </w:rPr>
        <w:t>6. Sonstige Angaben</w:t>
      </w:r>
    </w:p>
    <w:p>
      <w:r>
        <w:rPr>
          <w:b w:val="0"/>
          <w:sz w:val="22"/>
        </w:rPr>
        <w:t>Bescheinigungen / Nachweise:</w:t>
      </w:r>
    </w:p>
    <w:p>
      <w:r>
        <w:rPr>
          <w:b w:val="0"/>
          <w:sz w:val="22"/>
        </w:rPr>
        <w:t>Besonderheiten: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https://cleverfinanz.com/lohnkonto/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lohnkonto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