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NACHETRAG ZUM DARLEHENSVERTRAG</w:t>
      </w:r>
    </w:p>
    <w:p/>
    <w:p/>
    <w:p>
      <w:r>
        <w:rPr>
          <w:b/>
          <w:sz w:val="24"/>
        </w:rPr>
        <w:t>Vertragsparteien</w:t>
      </w:r>
    </w:p>
    <w:p>
      <w:r>
        <w:rPr>
          <w:b w:val="0"/>
          <w:sz w:val="22"/>
        </w:rPr>
        <w:t>Darlehensgeber:</w:t>
      </w:r>
    </w:p>
    <w:p>
      <w:r>
        <w:rPr>
          <w:b w:val="0"/>
          <w:sz w:val="22"/>
        </w:rPr>
        <w:t>Name: 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 w:val="0"/>
          <w:sz w:val="22"/>
        </w:rPr>
        <w:t>Darlehensnehmer:</w:t>
      </w:r>
    </w:p>
    <w:p>
      <w:r>
        <w:rPr>
          <w:b w:val="0"/>
          <w:sz w:val="22"/>
        </w:rPr>
        <w:t>Name: 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/>
    <w:p>
      <w:r>
        <w:rPr>
          <w:b/>
          <w:sz w:val="24"/>
        </w:rPr>
        <w:t>Bezug zum Darlehensvertrag</w:t>
      </w:r>
    </w:p>
    <w:p>
      <w:r>
        <w:rPr>
          <w:b w:val="0"/>
          <w:sz w:val="22"/>
        </w:rPr>
        <w:t>Dieser Nachtrag bezieht sich auf den Darlehensvertrag vom ____________________________ zwischen den oben genannten Parteien.</w:t>
      </w:r>
    </w:p>
    <w:p/>
    <w:p/>
    <w:p>
      <w:r>
        <w:rPr>
          <w:b/>
          <w:sz w:val="24"/>
        </w:rPr>
        <w:t>§ 1 – Ergänzungen und Änderungen</w:t>
      </w:r>
    </w:p>
    <w:p>
      <w:r>
        <w:rPr>
          <w:b w:val="0"/>
          <w:sz w:val="22"/>
        </w:rPr>
        <w:t>Die Parteien vereinbaren hiermit folgende Ergänzungen und Änderungen zum Darlehensvertrag:</w:t>
      </w:r>
    </w:p>
    <w:p/>
    <w:p>
      <w:r>
        <w:rPr>
          <w:b w:val="0"/>
          <w:sz w:val="22"/>
        </w:rPr>
        <w:t>1. Darlehenssumme:</w:t>
      </w:r>
    </w:p>
    <w:p>
      <w:r>
        <w:rPr>
          <w:b w:val="0"/>
          <w:sz w:val="22"/>
        </w:rPr>
        <w:t>____________________________________________________________________________________</w:t>
      </w:r>
    </w:p>
    <w:p/>
    <w:p>
      <w:r>
        <w:rPr>
          <w:b w:val="0"/>
          <w:sz w:val="22"/>
        </w:rPr>
        <w:t>2. Verzinsung:</w:t>
      </w:r>
    </w:p>
    <w:p>
      <w:r>
        <w:rPr>
          <w:b w:val="0"/>
          <w:sz w:val="22"/>
        </w:rPr>
        <w:t>____________________________________________________________________________________</w:t>
      </w:r>
    </w:p>
    <w:p/>
    <w:p>
      <w:r>
        <w:rPr>
          <w:b w:val="0"/>
          <w:sz w:val="22"/>
        </w:rPr>
        <w:t>3. Laufzeit und Rückzahlungsmodalitäten:</w:t>
      </w:r>
    </w:p>
    <w:p>
      <w:r>
        <w:rPr>
          <w:b w:val="0"/>
          <w:sz w:val="22"/>
        </w:rPr>
        <w:t>____________________________________________________________________________________</w:t>
      </w:r>
    </w:p>
    <w:p/>
    <w:p>
      <w:r>
        <w:rPr>
          <w:b w:val="0"/>
          <w:sz w:val="22"/>
        </w:rPr>
        <w:t>4. Sonstige Vereinbarungen:</w:t>
      </w:r>
    </w:p>
    <w:p>
      <w:r>
        <w:rPr>
          <w:b w:val="0"/>
          <w:sz w:val="22"/>
        </w:rPr>
        <w:t>____________________________________________________________________________________</w:t>
      </w:r>
    </w:p>
    <w:p/>
    <w:p/>
    <w:p>
      <w:r>
        <w:rPr>
          <w:b/>
          <w:sz w:val="24"/>
        </w:rPr>
        <w:t>§ 2 – Sonstige Bestimmungen</w:t>
      </w:r>
    </w:p>
    <w:p>
      <w:r>
        <w:rPr>
          <w:b w:val="0"/>
          <w:sz w:val="22"/>
        </w:rPr>
        <w:t>Alle übrigen Bestimmungen des Darlehensvertrags bleiben unverändert und gelten weiterhin.</w:t>
      </w:r>
    </w:p>
    <w:p/>
    <w:p>
      <w:r>
        <w:rPr>
          <w:b w:val="0"/>
          <w:sz w:val="22"/>
        </w:rPr>
        <w:t>Dieser Nachtrag tritt mit Unterzeichnung durch beide Parteien in Kraft.</w:t>
      </w:r>
    </w:p>
    <w:p/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Darlehensgeber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Darlehensnehmer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https://cleverfinanz.com/nachtrag-zum-darlehensvertrag/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nachtrag-zum-darlehensvertrag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