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ANLAGE ZUR SENKUNG DER NEBENKOSTEN</w:t>
      </w:r>
    </w:p>
    <w:p/>
    <w:p/>
    <w:p>
      <w:r>
        <w:rPr>
          <w:b w:val="0"/>
          <w:sz w:val="20"/>
        </w:rPr>
        <w:t>An</w:t>
      </w:r>
    </w:p>
    <w:p>
      <w:r>
        <w:rPr>
          <w:b w:val="0"/>
          <w:sz w:val="20"/>
        </w:rPr>
        <w:t>Name des Vermieters / der Hausverwaltung:</w:t>
      </w:r>
    </w:p>
    <w:p>
      <w:r>
        <w:rPr>
          <w:b w:val="0"/>
          <w:sz w:val="20"/>
        </w:rPr>
      </w:r>
    </w:p>
    <w:p>
      <w:r>
        <w:rPr>
          <w:b w:val="0"/>
          <w:sz w:val="20"/>
        </w:rPr>
        <w:t>Adresse:</w:t>
      </w:r>
    </w:p>
    <w:p/>
    <w:p/>
    <w:p>
      <w:r>
        <w:rPr>
          <w:b w:val="0"/>
          <w:sz w:val="20"/>
        </w:rPr>
        <w:t>Von</w:t>
      </w:r>
    </w:p>
    <w:p>
      <w:r>
        <w:rPr>
          <w:b w:val="0"/>
          <w:sz w:val="20"/>
        </w:rPr>
        <w:t>Name des Mieters:</w:t>
      </w:r>
    </w:p>
    <w:p>
      <w:r>
        <w:rPr>
          <w:b w:val="0"/>
          <w:sz w:val="20"/>
        </w:rPr>
      </w:r>
    </w:p>
    <w:p>
      <w:r>
        <w:rPr>
          <w:b w:val="0"/>
          <w:sz w:val="20"/>
        </w:rPr>
        <w:t>Adresse der Mietwohnung:</w:t>
      </w:r>
    </w:p>
    <w:p/>
    <w:p/>
    <w:p>
      <w:r>
        <w:rPr>
          <w:b/>
          <w:sz w:val="20"/>
        </w:rPr>
        <w:t>Betreff:</w:t>
      </w:r>
    </w:p>
    <w:p>
      <w:r>
        <w:rPr>
          <w:b w:val="0"/>
          <w:sz w:val="20"/>
        </w:rPr>
        <w:t>Anpassung und Senkung der Nebenkosten gemäß aktueller Verbrauchswerte und rechtlicher Grundlagen</w:t>
      </w:r>
    </w:p>
    <w:p/>
    <w:p/>
    <w:p>
      <w:r>
        <w:rPr>
          <w:b w:val="0"/>
          <w:sz w:val="20"/>
        </w:rPr>
        <w:t>Sehr geehrte Damen und Herren,</w:t>
      </w:r>
    </w:p>
    <w:p/>
    <w:p>
      <w:r>
        <w:rPr>
          <w:b w:val="0"/>
          <w:sz w:val="20"/>
        </w:rPr>
        <w:t>hiermit möchte ich Sie darüber informieren, dass ich die in den letzten Abrechnungen ausgewiesenen Nebenkosten überprüft habe. Nach sorgfältiger Prüfung und unter Berücksichtigung der aktuellen Verbrauchswerte und der geltenden gesetzlichen Vorgaben bitte ich um eine Anpassung der Nebenkostenabrechnung, um diese zu senken und an die tatsächlichen Verhältnisse anzupassen.</w:t>
      </w:r>
    </w:p>
    <w:p/>
    <w:p>
      <w:r>
        <w:rPr>
          <w:b/>
          <w:sz w:val="20"/>
        </w:rPr>
        <w:t>Folgende Punkte sind aus meiner Sicht zu beachten und führen zu einer notwendigen Senkung der Nebenkosten:</w:t>
      </w:r>
    </w:p>
    <w:p/>
    <w:p>
      <w:r>
        <w:rPr>
          <w:b w:val="0"/>
          <w:sz w:val="20"/>
        </w:rPr>
        <w:t>- Unverhältnismäßig hohe Heizkosten aufgrund ineffizienter Heizungsanlage oder fehlerhafter Ablesung.</w:t>
      </w:r>
    </w:p>
    <w:p>
      <w:r>
        <w:rPr>
          <w:b w:val="0"/>
          <w:sz w:val="20"/>
        </w:rPr>
        <w:t>- Nicht gerechtfertigte Umlage von Kosten, die laut Mietvertrag oder Betriebskostenverordnung nicht umlagefähig sind.</w:t>
      </w:r>
    </w:p>
    <w:p>
      <w:r>
        <w:rPr>
          <w:b w:val="0"/>
          <w:sz w:val="20"/>
        </w:rPr>
        <w:t>- Fehlende oder unvollständige Belege für einzelne Kostenpositionen, die eine Nachvollziehbarkeit gewährleisten.</w:t>
      </w:r>
    </w:p>
    <w:p>
      <w:r>
        <w:rPr>
          <w:b w:val="0"/>
          <w:sz w:val="20"/>
        </w:rPr>
        <w:t>- Unangemessene Verwaltungskosten, die nicht den tatsächlichen Aufwand widerspiegeln.</w:t>
      </w:r>
    </w:p>
    <w:p>
      <w:r>
        <w:rPr>
          <w:b w:val="0"/>
          <w:sz w:val="20"/>
        </w:rPr>
        <w:t>- Fehlerhafte Berechnung der Wohnfläche oder der Verteilungsschlüssel, die zu einer Überbelastung führen.</w:t>
      </w:r>
    </w:p>
    <w:p>
      <w:r>
        <w:rPr>
          <w:b w:val="0"/>
          <w:sz w:val="20"/>
        </w:rPr>
        <w:t>- Mangelhafte oder nicht erbrachte Leistungen, für die dennoch Kosten angesetzt wurden.</w:t>
      </w:r>
    </w:p>
    <w:p/>
    <w:p/>
    <w:p>
      <w:r>
        <w:rPr>
          <w:b w:val="0"/>
          <w:sz w:val="20"/>
        </w:rPr>
        <w:t>Ich bitte Sie höflich, die Nebenkostenabrechnung anhand dieser Hinweise zu überprüfen, die entsprechenden Korrekturen vorzunehmen und mir eine angepasste Abrechnung zukommen zu lassen. Sollte es Unklarheiten oder Gesprächsbedarf geben, stehe ich selbstverständlich zur Verfügung.</w:t>
      </w:r>
    </w:p>
    <w:p/>
    <w:p>
      <w:r>
        <w:rPr>
          <w:b w:val="0"/>
          <w:sz w:val="20"/>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Mieter</w:t>
            </w:r>
          </w:p>
        </w:tc>
        <w:tc>
          <w:tcPr>
            <w:tcW w:type="dxa" w:w="4986"/>
            <w:tcBorders>
              <w:top w:val="nil"/>
              <w:left w:val="nil"/>
              <w:bottom w:val="nil"/>
              <w:right w:val="nil"/>
              <w:insideH w:val="nil"/>
              <w:insideV w:val="nil"/>
            </w:tcBorders>
          </w:tcPr>
          <w:p>
            <w:pPr>
              <w:jc w:val="center"/>
            </w:pPr>
            <w:r>
              <w:t>Vermieter / Hausverwaltung</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(bitte deutlich): __________________</w:t>
            </w:r>
          </w:p>
        </w:tc>
        <w:tc>
          <w:tcPr>
            <w:tcW w:type="dxa" w:w="4986"/>
            <w:tcBorders>
              <w:top w:val="nil"/>
              <w:left w:val="nil"/>
              <w:bottom w:val="nil"/>
              <w:right w:val="nil"/>
              <w:insideH w:val="nil"/>
              <w:insideV w:val="nil"/>
            </w:tcBorders>
          </w:tcPr>
          <w:p>
            <w:pPr>
              <w:jc w:val="center"/>
            </w:pPr>
            <w:r>
              <w:t>Name (bitte deutlich): 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https://cleverfinanz.com/nebenkosten-senken-brief/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nebenkosten-senken-brief/"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