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RECHNUNG – NICHT VOLLSTÄNDIG BEZAHLT</w:t>
      </w:r>
    </w:p>
    <w:p/>
    <w:p/>
    <w:p>
      <w:r>
        <w:rPr>
          <w:b/>
          <w:sz w:val="20"/>
        </w:rPr>
        <w:t>Absender:</w:t>
      </w:r>
    </w:p>
    <w:p>
      <w:r>
        <w:rPr>
          <w:b w:val="0"/>
          <w:sz w:val="20"/>
        </w:rPr>
        <w:t>Firma / Name: ________________________________________________</w:t>
      </w:r>
    </w:p>
    <w:p>
      <w:r>
        <w:rPr>
          <w:b w:val="0"/>
          <w:sz w:val="20"/>
        </w:rPr>
        <w:t>Anschrift: _________________________________________________</w:t>
      </w:r>
    </w:p>
    <w:p>
      <w:r>
        <w:rPr>
          <w:b w:val="0"/>
          <w:sz w:val="20"/>
        </w:rPr>
        <w:t>Telefon / E-Mail: ___________________________________________</w:t>
      </w:r>
    </w:p>
    <w:p/>
    <w:p>
      <w:r>
        <w:rPr>
          <w:b/>
          <w:sz w:val="20"/>
        </w:rPr>
        <w:t>Empfänger:</w:t>
      </w:r>
    </w:p>
    <w:p>
      <w:r>
        <w:rPr>
          <w:b w:val="0"/>
          <w:sz w:val="20"/>
        </w:rPr>
        <w:t>Firma / Name: ________________________________________________</w:t>
      </w:r>
    </w:p>
    <w:p>
      <w:r>
        <w:rPr>
          <w:b w:val="0"/>
          <w:sz w:val="20"/>
        </w:rPr>
        <w:t>Anschrift: _________________________________________________</w:t>
      </w:r>
    </w:p>
    <w:p/>
    <w:p>
      <w:r>
        <w:rPr>
          <w:b w:val="0"/>
          <w:sz w:val="20"/>
        </w:rPr>
        <w:t>Rechnungsnummer: ____________________________________________</w:t>
      </w:r>
    </w:p>
    <w:p>
      <w:r>
        <w:rPr>
          <w:b w:val="0"/>
          <w:sz w:val="20"/>
        </w:rPr>
        <w:t>Leistungszeitraum / Lieferdatum: ____________________________</w:t>
      </w:r>
    </w:p>
    <w:p>
      <w:r>
        <w:rPr>
          <w:b w:val="0"/>
          <w:sz w:val="20"/>
        </w:rPr>
        <w:t>Fälliger Betrag (Brutto): ____________________________________</w:t>
      </w:r>
    </w:p>
    <w:p>
      <w:r>
        <w:rPr>
          <w:b w:val="0"/>
          <w:sz w:val="20"/>
        </w:rPr>
        <w:t>Bereits bezahlter Betrag: ____________________________________</w:t>
      </w:r>
    </w:p>
    <w:p>
      <w:r>
        <w:rPr>
          <w:b w:val="0"/>
          <w:sz w:val="20"/>
        </w:rPr>
        <w:t>Offener Betrag: _____________________________________________</w:t>
      </w:r>
    </w:p>
    <w:p/>
    <w:p>
      <w:r>
        <w:rPr>
          <w:b/>
          <w:sz w:val="20"/>
        </w:rPr>
        <w:t>Sehr geehrte Damen und Herren,</w:t>
      </w:r>
    </w:p>
    <w:p>
      <w:r>
        <w:rPr>
          <w:b w:val="0"/>
          <w:sz w:val="20"/>
        </w:rPr>
        <w:t>hiermit bestätigen wir den Eingang einer Teilzahlung, bedanken uns dafür und weisen darauf hin, dass der gesamte Rechnungsbetrag bisher nicht vollständig beglichen wurde. Bitte überweisen Sie den offenen Betrag umgehend auf das unten angegebene Konto, um weitere Mahnkosten oder rechtliche Schritte zu vermeiden.</w:t>
      </w:r>
    </w:p>
    <w:p/>
    <w:p>
      <w:r>
        <w:rPr>
          <w:b/>
          <w:sz w:val="20"/>
        </w:rPr>
        <w:t>Zahlungsinformationen:</w:t>
      </w:r>
    </w:p>
    <w:p>
      <w:r>
        <w:rPr>
          <w:b w:val="0"/>
          <w:sz w:val="20"/>
        </w:rPr>
        <w:t>Bank: _______________________________________________________</w:t>
      </w:r>
    </w:p>
    <w:p>
      <w:r>
        <w:rPr>
          <w:b w:val="0"/>
          <w:sz w:val="20"/>
        </w:rPr>
        <w:t>IBAN: ______________________________________________________</w:t>
      </w:r>
    </w:p>
    <w:p>
      <w:r>
        <w:rPr>
          <w:b w:val="0"/>
          <w:sz w:val="20"/>
        </w:rPr>
        <w:t>BIC: _______________________________________________________</w:t>
      </w:r>
    </w:p>
    <w:p/>
    <w:p>
      <w:r>
        <w:rPr>
          <w:b/>
          <w:sz w:val="20"/>
        </w:rPr>
        <w:t>Rechtlicher Hinweis:</w:t>
      </w:r>
    </w:p>
    <w:p>
      <w:r>
        <w:rPr>
          <w:b w:val="0"/>
          <w:sz w:val="20"/>
        </w:rPr>
        <w:t>Diese Rechnung stellt eine Zahlungsaufforderung dar. Bei Nichtzahlung behalten wir uns rechtliche Schritte vor. Bitte nehmen Sie bei Fragen oder Unklarheiten Kontakt mit uns auf.</w:t>
      </w:r>
    </w:p>
    <w:p/>
    <w:p/>
    <w:p>
      <w:r>
        <w:rPr>
          <w:b w:val="0"/>
          <w:sz w:val="20"/>
        </w:rPr>
        <w:t>Ort: _________________________________________________________</w:t>
      </w:r>
    </w:p>
    <w:p>
      <w:r>
        <w:rPr>
          <w:b w:val="0"/>
          <w:sz w:val="20"/>
        </w:rPr>
        <w:t>Datum: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https://cleverfinanz.com/rechnung-nicht-vollstandig-bezahlt-schreiben/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rechnung-nicht-vollstandig-bezahlt-schreiben/"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