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SCHULBESCHEINIGUNG</w:t>
      </w:r>
    </w:p>
    <w:p/>
    <w:p/>
    <w:p>
      <w:r>
        <w:rPr>
          <w:b/>
          <w:sz w:val="22"/>
        </w:rPr>
        <w:t>Hiermit wird bescheinigt, dass das folgende Kind/der folgende Schüler:</w:t>
      </w:r>
    </w:p>
    <w:p/>
    <w:p>
      <w:r>
        <w:rPr>
          <w:b w:val="0"/>
          <w:sz w:val="22"/>
        </w:rPr>
        <w:t>Name: _______________________________________________________________</w:t>
      </w:r>
    </w:p>
    <w:p>
      <w:r>
        <w:rPr>
          <w:b w:val="0"/>
          <w:sz w:val="22"/>
        </w:rPr>
        <w:t>Geburtsdatum: ________________________________________________________</w:t>
      </w:r>
    </w:p>
    <w:p>
      <w:r>
        <w:rPr>
          <w:b w:val="0"/>
          <w:sz w:val="22"/>
        </w:rPr>
        <w:t>Anschrift: ____________________________________________________________</w:t>
      </w:r>
    </w:p>
    <w:p/>
    <w:p>
      <w:r>
        <w:rPr>
          <w:b/>
          <w:sz w:val="22"/>
        </w:rPr>
        <w:t>die Schule besucht mit dem Sitz:</w:t>
      </w:r>
    </w:p>
    <w:p>
      <w:r>
        <w:rPr>
          <w:b w:val="0"/>
          <w:sz w:val="22"/>
        </w:rPr>
        <w:t>Name der Schule: _____________________________________________________</w:t>
      </w:r>
    </w:p>
    <w:p>
      <w:r>
        <w:rPr>
          <w:b w:val="0"/>
          <w:sz w:val="22"/>
        </w:rPr>
        <w:t>Anschrift der Schule: _________________________________________________</w:t>
      </w:r>
    </w:p>
    <w:p/>
    <w:p>
      <w:r>
        <w:rPr>
          <w:b w:val="0"/>
          <w:sz w:val="22"/>
        </w:rPr>
        <w:t>im Schuljahr: __________________________________________________________</w:t>
      </w:r>
    </w:p>
    <w:p/>
    <w:p>
      <w:r>
        <w:rPr>
          <w:b/>
          <w:sz w:val="22"/>
        </w:rPr>
        <w:t>Diese Bescheinigung wird auf Antrag des Erziehungsberechtigten/der Erziehungsberechtigten zur Vorlage beim Finanzamt ausgestellt.</w:t>
      </w:r>
    </w:p>
    <w:p/>
    <w:p>
      <w:r>
        <w:rPr>
          <w:b w:val="0"/>
          <w:sz w:val="22"/>
        </w:rPr>
        <w:t>Die Schule bestätigt hiermit, dass der oben genannte Schüler die genannte Schule im angegebenen Zeitraum besucht hat. Diese Bescheinigung dient ausschließlich steuerlichen Zwecken und ersetzt keine Schulzeugnisse oder sonstige schulische Nachweise.</w:t>
      </w:r>
    </w:p>
    <w:p/>
    <w:p/>
    <w:p>
      <w:r>
        <w:rPr>
          <w:b w:val="0"/>
          <w:sz w:val="22"/>
        </w:rPr>
        <w:t>Ort: _________________________________________________________________</w:t>
      </w:r>
    </w:p>
    <w:p>
      <w:r>
        <w:rPr>
          <w:b w:val="0"/>
          <w:sz w:val="22"/>
        </w:rPr>
        <w:t>Datum: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Schulleitung / Schule</w:t>
            </w:r>
          </w:p>
        </w:tc>
        <w:tc>
          <w:tcPr>
            <w:tcW w:type="dxa" w:w="4986"/>
            <w:tcBorders>
              <w:top w:val="nil"/>
              <w:left w:val="nil"/>
              <w:bottom w:val="nil"/>
              <w:right w:val="nil"/>
              <w:insideH w:val="nil"/>
              <w:insideV w:val="nil"/>
            </w:tcBorders>
          </w:tcPr>
          <w:p>
            <w:pPr>
              <w:jc w:val="center"/>
            </w:pPr>
            <w:r>
              <w:t>Erziehungsberechtigte(r)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https://cleverfinanz.com/schulbescheinigung-finanzamt/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schulbescheinigung-finanzamt/"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