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VOLLMACHT ZUR AUFLÖSUNG DES SPARBUCHES</w:t>
      </w:r>
    </w:p>
    <w:p/>
    <w:p/>
    <w:p>
      <w:r>
        <w:rPr>
          <w:b/>
          <w:sz w:val="22"/>
        </w:rPr>
        <w:t>Vollmachtgeber (Kontoinhaber):</w:t>
      </w:r>
    </w:p>
    <w:p>
      <w:r>
        <w:rPr>
          <w:b w:val="0"/>
          <w:sz w:val="22"/>
        </w:rPr>
        <w:t>Name: _____________________________________________________________</w:t>
      </w:r>
    </w:p>
    <w:p>
      <w:r>
        <w:rPr>
          <w:b w:val="0"/>
          <w:sz w:val="22"/>
        </w:rPr>
        <w:t>Geburtsdatum: _____________________________________________________</w:t>
      </w:r>
    </w:p>
    <w:p>
      <w:r>
        <w:rPr>
          <w:b w:val="0"/>
          <w:sz w:val="22"/>
        </w:rPr>
        <w:t>Anschrift: _________________________________________________________</w:t>
      </w:r>
    </w:p>
    <w:p>
      <w:r>
        <w:rPr>
          <w:b w:val="0"/>
          <w:sz w:val="22"/>
        </w:rPr>
        <w:t>Ausweis-Nr./Pass-Nr.: ______________________________________________</w:t>
      </w:r>
    </w:p>
    <w:p/>
    <w:p>
      <w:r>
        <w:rPr>
          <w:b/>
          <w:sz w:val="22"/>
        </w:rPr>
        <w:t>Bevollmächtigter:</w:t>
      </w:r>
    </w:p>
    <w:p>
      <w:r>
        <w:rPr>
          <w:b w:val="0"/>
          <w:sz w:val="22"/>
        </w:rPr>
        <w:t>Name: _____________________________________________________________</w:t>
      </w:r>
    </w:p>
    <w:p>
      <w:r>
        <w:rPr>
          <w:b w:val="0"/>
          <w:sz w:val="22"/>
        </w:rPr>
        <w:t>Geburtsdatum: _____________________________________________________</w:t>
      </w:r>
    </w:p>
    <w:p>
      <w:r>
        <w:rPr>
          <w:b w:val="0"/>
          <w:sz w:val="22"/>
        </w:rPr>
        <w:t>Anschrift: _________________________________________________________</w:t>
      </w:r>
    </w:p>
    <w:p>
      <w:r>
        <w:rPr>
          <w:b w:val="0"/>
          <w:sz w:val="22"/>
        </w:rPr>
        <w:t>Ausweis-Nr./Pass-Nr.: ______________________________________________</w:t>
      </w:r>
    </w:p>
    <w:p/>
    <w:p>
      <w:r>
        <w:rPr>
          <w:b/>
          <w:sz w:val="22"/>
        </w:rPr>
        <w:t>Bankverbindung / Sparkasse:</w:t>
      </w:r>
    </w:p>
    <w:p>
      <w:r>
        <w:rPr>
          <w:b w:val="0"/>
          <w:sz w:val="22"/>
        </w:rPr>
        <w:t>Name der Bank / Sparkasse: _________________________________________</w:t>
      </w:r>
    </w:p>
    <w:p>
      <w:r>
        <w:rPr>
          <w:b w:val="0"/>
          <w:sz w:val="22"/>
        </w:rPr>
        <w:t>Filiale / Adresse: _________________________________________________</w:t>
      </w:r>
    </w:p>
    <w:p>
      <w:r>
        <w:rPr>
          <w:b w:val="0"/>
          <w:sz w:val="22"/>
        </w:rPr>
        <w:t>Kontonummer / Sparbuch-Nr.: ________________________________________</w:t>
      </w:r>
    </w:p>
    <w:p/>
    <w:p>
      <w:r>
        <w:rPr>
          <w:b w:val="0"/>
          <w:sz w:val="22"/>
        </w:rPr>
        <w:t>Hiermit bevollmächtige ich den oben genannten Bevollmächtigten ausdrücklich, mein Sparbuch bei der genannten Bank/Sparkasse aufzulösen, alle erforderlichen Erklärungen abzugeben, Unterschriften zu leisten und sämtliche damit verbundenen Rechtsgeschäfte und Handlungen vorzunehmen, die zur vollständigen Abwicklung der Auflösung erforderlich sind.</w:t>
      </w:r>
    </w:p>
    <w:p/>
    <w:p>
      <w:r>
        <w:rPr>
          <w:b w:val="0"/>
          <w:sz w:val="22"/>
        </w:rPr>
        <w:t>Diese Vollmacht umfasst insbesondere das Recht, den Sparbuchbetrag abzuheben, Quittungen zu unterschreiben und die Erstattung entgegenzunehmen.</w:t>
      </w:r>
    </w:p>
    <w:p/>
    <w:p>
      <w:r>
        <w:rPr>
          <w:b w:val="0"/>
          <w:sz w:val="22"/>
        </w:rPr>
        <w:t>Die Vollmacht gilt ausschließlich für die Auflösung des oben genannten Sparbuchs und erlischt mit der vollständigen Ausführung der Auflösung.</w:t>
      </w:r>
    </w:p>
    <w:p/>
    <w:p/>
    <w:p>
      <w:r>
        <w:rPr>
          <w:b w:val="0"/>
          <w:sz w:val="22"/>
        </w:rPr>
        <w:t>Ort: ________________________________________________</w:t>
      </w:r>
    </w:p>
    <w:p>
      <w:r>
        <w:rPr>
          <w:b w:val="0"/>
          <w:sz w:val="22"/>
        </w:rPr>
        <w:t>Unterschrift Vollmachtgeber: __________________________</w:t>
      </w:r>
    </w:p>
    <w:p/>
    <w:p/>
    <w:p/>
    <w:p>
      <w:r>
        <w:rPr>
          <w:b w:val="0"/>
          <w:sz w:val="22"/>
        </w:rPr>
        <w:t>Unterschrift Bevollmächtigter (zur Annahme der Vollmacht): 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Vollmachtgeber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Bevollmächtigter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https://cleverfinanz.com/sparbuch-auflosen-sparkasse-vollmacht/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https://cleverfinanz.com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cleverfinanz.com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leverfinanz.com/sparbuch-auflosen-sparkasse-vollmacht/" TargetMode="External"/><Relationship Id="rId10" Type="http://schemas.openxmlformats.org/officeDocument/2006/relationships/hyperlink" Target="https://cleverfinan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