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SPARVERTRAGS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>
      <w:r>
        <w:rPr>
          <w:b w:val="0"/>
          <w:sz w:val="20"/>
        </w:rPr>
        <w:t>Telefon/E-Mail: ________________________________________________________</w:t>
      </w:r>
    </w:p>
    <w:p/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des Kreditinstituts: _______________________________________________</w:t>
      </w:r>
    </w:p>
    <w:p>
      <w:r>
        <w:rPr>
          <w:b w:val="0"/>
          <w:sz w:val="20"/>
        </w:rPr>
        <w:t>Abteilung (falls bekannt): ______________________________________________</w:t>
      </w:r>
    </w:p>
    <w:p>
      <w:r>
        <w:rPr>
          <w:b w:val="0"/>
          <w:sz w:val="20"/>
        </w:rPr>
        <w:t>Anschrift: _____________________________________________________________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meines Sparvertrags</w:t>
      </w:r>
    </w:p>
    <w:p/>
    <w:p/>
    <w:p>
      <w:r>
        <w:rPr>
          <w:b w:val="0"/>
          <w:sz w:val="20"/>
        </w:rPr>
        <w:t>Hiermit kündige ich meinen Sparvertrag fristgerecht zum nächstmöglichen Zeitpunkt. Bitte bestätigen Sie mir schriftlich den Erhalt dieser Kündigung sowie das Vertragsende und den Auszahlungsbetrag.</w:t>
      </w:r>
    </w:p>
    <w:p/>
    <w:p/>
    <w:p>
      <w:r>
        <w:rPr>
          <w:b/>
          <w:sz w:val="20"/>
        </w:rPr>
        <w:t>Vertragsdaten:</w:t>
      </w:r>
    </w:p>
    <w:p>
      <w:r>
        <w:rPr>
          <w:b w:val="0"/>
          <w:sz w:val="20"/>
        </w:rPr>
        <w:t>Vertragsnummer: ______________________________________________________</w:t>
      </w:r>
    </w:p>
    <w:p>
      <w:r>
        <w:rPr>
          <w:b w:val="0"/>
          <w:sz w:val="20"/>
        </w:rPr>
        <w:t>Kontonummer: _________________________________________________________</w:t>
      </w:r>
    </w:p>
    <w:p/>
    <w:p/>
    <w:p>
      <w:r>
        <w:rPr>
          <w:b/>
          <w:sz w:val="20"/>
        </w:rPr>
        <w:t>Auszahlung des Guthabens auf folgendes Konto:</w:t>
      </w:r>
    </w:p>
    <w:p>
      <w:r>
        <w:rPr>
          <w:b w:val="0"/>
          <w:sz w:val="20"/>
        </w:rPr>
        <w:t>Kontoinhaber: ________________________________________________________</w:t>
      </w:r>
    </w:p>
    <w:p>
      <w:r>
        <w:rPr>
          <w:b w:val="0"/>
          <w:sz w:val="20"/>
        </w:rPr>
        <w:t>IBAN: ________________________________________________________________</w:t>
      </w:r>
    </w:p>
    <w:p>
      <w:r>
        <w:rPr>
          <w:b w:val="0"/>
          <w:sz w:val="20"/>
        </w:rPr>
        <w:t>BIC: _________________________________________________________________</w:t>
      </w:r>
    </w:p>
    <w:p/>
    <w:p/>
    <w:p>
      <w:r>
        <w:rPr>
          <w:b w:val="0"/>
          <w:sz w:val="20"/>
        </w:rPr>
        <w:t>Ich werde Ihnen ggf. vorhandene Sparbücher oder Sparurkunden separat zurücksenden.</w:t>
      </w:r>
    </w:p>
    <w:p/>
    <w:p/>
    <w:p>
      <w:r>
        <w:rPr>
          <w:b/>
          <w:sz w:val="20"/>
        </w:rPr>
        <w:t>Salvatorische Klausel:</w:t>
      </w:r>
    </w:p>
    <w:p>
      <w:r>
        <w:rPr>
          <w:b w:val="0"/>
          <w:sz w:val="20"/>
        </w:rPr>
        <w:t>Sollte eine Bestimmung dieser Kündigung unwirksam sein, bleibt die Wirksamkeit der übrigen Bestimmungen unberührt.</w:t>
      </w:r>
    </w:p>
    <w:p/>
    <w:p/>
    <w:p>
      <w:r>
        <w:rPr>
          <w:b w:val="0"/>
          <w:sz w:val="20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https://cleverfinanz.com/sparvertrag-kundigen/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sparvertrag-kundig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