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BANKVOLLMACHT</w:t>
      </w:r>
    </w:p>
    <w:p/>
    <w:p/>
    <w:p>
      <w:r>
        <w:rPr>
          <w:b/>
          <w:sz w:val="22"/>
        </w:rPr>
        <w:t>Vollmachtgeber (Name, Vorname):</w:t>
      </w:r>
    </w:p>
    <w:p>
      <w:r>
        <w:rPr>
          <w:b w:val="0"/>
          <w:sz w:val="22"/>
        </w:rPr>
        <w:t>_____________________________________________________________________</w:t>
      </w:r>
    </w:p>
    <w:p>
      <w:r>
        <w:rPr>
          <w:b w:val="0"/>
          <w:sz w:val="22"/>
        </w:rPr>
        <w:t>Anschrift:</w:t>
      </w:r>
    </w:p>
    <w:p>
      <w:r>
        <w:rPr>
          <w:b w:val="0"/>
          <w:sz w:val="22"/>
        </w:rPr>
        <w:t>_____________________________________________________________________</w:t>
      </w:r>
    </w:p>
    <w:p>
      <w:r>
        <w:rPr>
          <w:b w:val="0"/>
          <w:sz w:val="22"/>
        </w:rPr>
        <w:t>_____________________________________________________________________</w:t>
      </w:r>
    </w:p>
    <w:p/>
    <w:p>
      <w:r>
        <w:rPr>
          <w:b/>
          <w:sz w:val="22"/>
        </w:rPr>
        <w:t>Bevollmächtigter (Name, Vorname):</w:t>
      </w:r>
    </w:p>
    <w:p>
      <w:r>
        <w:rPr>
          <w:b w:val="0"/>
          <w:sz w:val="22"/>
        </w:rPr>
        <w:t>_____________________________________________________________________</w:t>
      </w:r>
    </w:p>
    <w:p>
      <w:r>
        <w:rPr>
          <w:b w:val="0"/>
          <w:sz w:val="22"/>
        </w:rPr>
        <w:t>Anschrift:</w:t>
      </w:r>
    </w:p>
    <w:p>
      <w:r>
        <w:rPr>
          <w:b w:val="0"/>
          <w:sz w:val="22"/>
        </w:rPr>
        <w:t>_____________________________________________________________________</w:t>
      </w:r>
    </w:p>
    <w:p>
      <w:r>
        <w:rPr>
          <w:b w:val="0"/>
          <w:sz w:val="22"/>
        </w:rPr>
        <w:t>_____________________________________________________________________</w:t>
      </w:r>
    </w:p>
    <w:p/>
    <w:p>
      <w:r>
        <w:rPr>
          <w:b/>
          <w:sz w:val="22"/>
        </w:rPr>
        <w:t>Bankverbindung des Vollmachtgebers:</w:t>
      </w:r>
    </w:p>
    <w:p>
      <w:r>
        <w:rPr>
          <w:b w:val="0"/>
          <w:sz w:val="22"/>
        </w:rPr>
        <w:t>Institut:</w:t>
      </w:r>
    </w:p>
    <w:p>
      <w:r>
        <w:rPr>
          <w:b w:val="0"/>
          <w:sz w:val="22"/>
        </w:rPr>
        <w:t>_____________________________________________________________________</w:t>
      </w:r>
    </w:p>
    <w:p>
      <w:r>
        <w:rPr>
          <w:b w:val="0"/>
          <w:sz w:val="22"/>
        </w:rPr>
        <w:t>Kontonummer / IBAN:</w:t>
      </w:r>
    </w:p>
    <w:p>
      <w:r>
        <w:rPr>
          <w:b w:val="0"/>
          <w:sz w:val="22"/>
        </w:rPr>
        <w:t>_____________________________________________________________________</w:t>
      </w:r>
    </w:p>
    <w:p>
      <w:r>
        <w:rPr>
          <w:b w:val="0"/>
          <w:sz w:val="22"/>
        </w:rPr>
        <w:t>BIC:</w:t>
      </w:r>
    </w:p>
    <w:p>
      <w:r>
        <w:rPr>
          <w:b w:val="0"/>
          <w:sz w:val="22"/>
        </w:rPr>
        <w:t>_____________________________________________________________________</w:t>
      </w:r>
    </w:p>
    <w:p/>
    <w:p/>
    <w:p>
      <w:r>
        <w:rPr>
          <w:b w:val="0"/>
          <w:sz w:val="22"/>
        </w:rPr>
        <w:t>Hiermit bevollmächtige ich den oben genannten Bevollmächtigten, mich gegenüber der TARGOBANK AG &amp; Co. KGaA in allen Bankangelegenheiten umfassend zu vertreten. Diese Vollmacht umfasst insbesondere das Recht, Konten einzusehen, Verfügungen zu treffen, Überweisungen und Lastschriften zu tätigen sowie sämtliche erforderlichen Erklärungen abzugeben und entgegenzunehmen, die im Zusammenhang mit meinen Konten und Bankdienstleistungen stehen.</w:t>
      </w:r>
    </w:p>
    <w:p/>
    <w:p>
      <w:r>
        <w:rPr>
          <w:b w:val="0"/>
          <w:sz w:val="22"/>
        </w:rPr>
        <w:t>Die Vollmacht gilt für alle bestehenden und zukünftigen Konten und Depots bei der TARGOBANK AG &amp; Co. KGaA und kann von mir jederzeit schriftlich widerrufen werden.</w:t>
      </w:r>
    </w:p>
    <w:p/>
    <w:p/>
    <w:p>
      <w:r>
        <w:rPr>
          <w:b w:val="0"/>
          <w:sz w:val="22"/>
        </w:rPr>
        <w:t>Ort:</w:t>
      </w:r>
    </w:p>
    <w:p>
      <w:r>
        <w:rPr>
          <w:b w:val="0"/>
          <w:sz w:val="22"/>
        </w:rPr>
        <w:t>_____________________________________________________________________</w:t>
      </w:r>
    </w:p>
    <w:p>
      <w:r>
        <w:rPr>
          <w:b w:val="0"/>
          <w:sz w:val="22"/>
        </w:rPr>
        <w:t>Datum:</w:t>
      </w:r>
    </w:p>
    <w:p>
      <w:r>
        <w:rPr>
          <w:b w:val="0"/>
          <w:sz w:val="22"/>
        </w:rPr>
        <w:t>_____________________________________________________________________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Vollmachtgeber</w:t>
            </w:r>
          </w:p>
        </w:tc>
        <w:tc>
          <w:tcPr>
            <w:tcW w:type="dxa" w:w="4986"/>
            <w:tcBorders>
              <w:top w:val="nil"/>
              <w:left w:val="nil"/>
              <w:bottom w:val="nil"/>
              <w:right w:val="nil"/>
              <w:insideH w:val="nil"/>
              <w:insideV w:val="nil"/>
            </w:tcBorders>
          </w:tcPr>
          <w:p>
            <w:pPr>
              <w:jc w:val="center"/>
            </w:pPr>
            <w:r>
              <w:t>Unterschrift Bevollmächtigter</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https://cleverfinanz.com/targobank-bankvollmacht-erteilen/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targobank-bankvollmacht-erteilen/"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