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VOLLMACHT</w:t>
      </w:r>
    </w:p>
    <w:p/>
    <w:p/>
    <w:p>
      <w:r>
        <w:rPr>
          <w:b/>
          <w:sz w:val="22"/>
        </w:rPr>
        <w:t>Vollmachtgeber:</w:t>
      </w:r>
    </w:p>
    <w:p>
      <w:r>
        <w:rPr>
          <w:b w:val="0"/>
          <w:sz w:val="22"/>
        </w:rPr>
        <w:t>Name: _______________________________________________________________</w:t>
      </w:r>
    </w:p>
    <w:p>
      <w:r>
        <w:rPr>
          <w:b w:val="0"/>
          <w:sz w:val="22"/>
        </w:rPr>
        <w:t>Geburtsdatum: _______________________________________________________</w:t>
      </w:r>
    </w:p>
    <w:p>
      <w:r>
        <w:rPr>
          <w:b w:val="0"/>
          <w:sz w:val="22"/>
        </w:rPr>
        <w:t>Anschrift: ___________________________________________________________</w:t>
      </w:r>
    </w:p>
    <w:p/>
    <w:p>
      <w:r>
        <w:rPr>
          <w:b/>
          <w:sz w:val="22"/>
        </w:rPr>
        <w:t>Bevollmächtigter:</w:t>
      </w:r>
    </w:p>
    <w:p>
      <w:r>
        <w:rPr>
          <w:b w:val="0"/>
          <w:sz w:val="22"/>
        </w:rPr>
        <w:t>Name: _______________________________________________________________</w:t>
      </w:r>
    </w:p>
    <w:p>
      <w:r>
        <w:rPr>
          <w:b w:val="0"/>
          <w:sz w:val="22"/>
        </w:rPr>
        <w:t>Geburtsdatum: _______________________________________________________</w:t>
      </w:r>
    </w:p>
    <w:p>
      <w:r>
        <w:rPr>
          <w:b w:val="0"/>
          <w:sz w:val="22"/>
        </w:rPr>
        <w:t>Anschrift: ___________________________________________________________</w:t>
      </w:r>
    </w:p>
    <w:p/>
    <w:p>
      <w:r>
        <w:rPr>
          <w:b/>
          <w:sz w:val="22"/>
        </w:rPr>
        <w:t>Vollmachtsgegenstand:</w:t>
      </w:r>
    </w:p>
    <w:p>
      <w:r>
        <w:rPr>
          <w:b w:val="0"/>
          <w:sz w:val="22"/>
        </w:rPr>
        <w:t>Hiermit erteile ich dem Bevollmächtigten die Vollmacht, mich gegenüber der TARGOBANK AG &amp; Co. KGaA sowie deren verbundenen Unternehmen in allen Bankangelegenheiten zu vertreten. Dies umfasst insbesondere das Recht, Konten zu eröffnen, zu führen und zu schließen, Überweisungen und sonstige Zahlungsaufträge zu erteilen, Kreditverträge abzuschließen, zu ändern oder zu kündigen, Unterlagen und Auskünfte einzuholen sowie sonstige mit dem Bankgeschäft im Zusammenhang stehende Erklärungen abzugeben und entgegenzunehmen.</w:t>
      </w:r>
    </w:p>
    <w:p/>
    <w:p>
      <w:r>
        <w:rPr>
          <w:b/>
          <w:sz w:val="22"/>
        </w:rPr>
        <w:t>Umfang der Vollmacht:</w:t>
      </w:r>
    </w:p>
    <w:p>
      <w:r>
        <w:rPr>
          <w:b w:val="0"/>
          <w:sz w:val="22"/>
        </w:rPr>
        <w:t>Die Vollmacht gilt für alle bestehenden und zukünftigen Konten und Verträge bei der TARGOBANK AG &amp; Co. KGaA. Sie berechtigt den Bevollmächtigten auch, Untervollmachten zu erteilen.</w:t>
      </w:r>
    </w:p>
    <w:p/>
    <w:p>
      <w:r>
        <w:rPr>
          <w:b/>
          <w:sz w:val="22"/>
        </w:rPr>
        <w:t>Gültigkeit und Widerruf:</w:t>
      </w:r>
    </w:p>
    <w:p>
      <w:r>
        <w:rPr>
          <w:b w:val="0"/>
          <w:sz w:val="22"/>
        </w:rPr>
        <w:t>Diese Vollmacht tritt mit Unterzeichnung in Kraft und gilt bis auf Widerruf. Der Widerruf der Vollmacht ist jederzeit schriftlich möglich und wird mit Zugang bei der TARGOBANK wirksam.</w:t>
      </w:r>
    </w:p>
    <w:p/>
    <w:p>
      <w:r>
        <w:rPr>
          <w:b/>
          <w:sz w:val="22"/>
        </w:rPr>
        <w:t>Haftungsausschluss:</w:t>
      </w:r>
    </w:p>
    <w:p>
      <w:r>
        <w:rPr>
          <w:b w:val="0"/>
          <w:sz w:val="22"/>
        </w:rPr>
        <w:t>Die TARGOBANK ist berechtigt, sich bei Ausführung von Weisungen des Bevollmächtigten auf deren Richtigkeit und Vollständigkeit zu verlassen. Für Schäden, die durch Ausführung der Vollmacht entstehen, haftet die Bank nicht.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Vollmachtgeber</w:t>
            </w:r>
          </w:p>
        </w:tc>
        <w:tc>
          <w:tcPr>
            <w:tcW w:type="dxa" w:w="4986"/>
            <w:tcBorders>
              <w:top w:val="nil"/>
              <w:left w:val="nil"/>
              <w:bottom w:val="nil"/>
              <w:right w:val="nil"/>
              <w:insideH w:val="nil"/>
              <w:insideV w:val="nil"/>
            </w:tcBorders>
          </w:tcPr>
          <w:p>
            <w:pPr>
              <w:jc w:val="center"/>
            </w:pPr>
            <w:r>
              <w:t>Bevollmächtigter</w:t>
            </w:r>
          </w:p>
        </w:tc>
      </w:tr>
      <w:tr>
        <w:tc>
          <w:tcPr>
            <w:tcW w:type="dxa" w:w="4986"/>
            <w:tcBorders>
              <w:top w:val="nil"/>
              <w:left w:val="nil"/>
              <w:bottom w:val="nil"/>
              <w:right w:val="nil"/>
              <w:insideH w:val="nil"/>
              <w:insideV w:val="nil"/>
            </w:tcBorders>
          </w:tcPr>
          <w:p>
            <w:pPr>
              <w:jc w:val="center"/>
            </w:pPr>
            <w:r>
              <w:br/>
              <w:br/>
              <w:t>Unterschrift: _______________________________</w:t>
            </w:r>
          </w:p>
        </w:tc>
        <w:tc>
          <w:tcPr>
            <w:tcW w:type="dxa" w:w="4986"/>
            <w:tcBorders>
              <w:top w:val="nil"/>
              <w:left w:val="nil"/>
              <w:bottom w:val="nil"/>
              <w:right w:val="nil"/>
              <w:insideH w:val="nil"/>
              <w:insideV w:val="nil"/>
            </w:tcBorders>
          </w:tcPr>
          <w:p>
            <w:pPr>
              <w:jc w:val="center"/>
            </w:pPr>
            <w:r>
              <w:br/>
              <w:br/>
              <w:t>Unterschrift: _______________________________</w:t>
            </w:r>
          </w:p>
        </w:tc>
      </w:tr>
      <w:tr>
        <w:tc>
          <w:tcPr>
            <w:tcW w:type="dxa" w:w="4986"/>
            <w:tcBorders>
              <w:top w:val="nil"/>
              <w:left w:val="nil"/>
              <w:bottom w:val="nil"/>
              <w:right w:val="nil"/>
              <w:insideH w:val="nil"/>
              <w:insideV w:val="nil"/>
            </w:tcBorders>
          </w:tcPr>
          <w:p>
            <w:pPr>
              <w:jc w:val="center"/>
            </w:pPr>
            <w:r>
              <w:t>Name in Druckbuchstaben: _____________________</w:t>
            </w:r>
          </w:p>
        </w:tc>
        <w:tc>
          <w:tcPr>
            <w:tcW w:type="dxa" w:w="4986"/>
            <w:tcBorders>
              <w:top w:val="nil"/>
              <w:left w:val="nil"/>
              <w:bottom w:val="nil"/>
              <w:right w:val="nil"/>
              <w:insideH w:val="nil"/>
              <w:insideV w:val="nil"/>
            </w:tcBorders>
          </w:tcPr>
          <w:p>
            <w:pPr>
              <w:jc w:val="center"/>
            </w:pPr>
            <w:r>
              <w:t>Name in Druckbuchstaben: 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https://cleverfinanz.com/targobank-vollmacht/</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https://cleverfinanz.com</w:t>
        </w:r>
      </w:hyperlink>
    </w:p>
    <w:p>
      <w:pPr>
        <w:jc w:val="center"/>
      </w:pPr>
      <w:r>
        <w:rPr>
          <w:color w:val="808080"/>
          <w:sz w:val="20"/>
        </w:rPr>
        <w:t>Diese Vorlage ist ausschließlich für den persönlichen, nicht kommerziellen Gebrauch bestimmt.</w:t>
        <w:br/>
        <w:t>Bei Weitergabe oder Veröffentlichung ist die Nennung der Quelle verpflichtend. © cleverfinanz.com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leverfinanz.com/targobank-vollmacht/" TargetMode="External"/><Relationship Id="rId10" Type="http://schemas.openxmlformats.org/officeDocument/2006/relationships/hyperlink" Target="https://cleverfina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