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UMSTELLUNG AUF ELEKTRONISCHE RECHNUNG</w:t>
      </w:r>
    </w:p>
    <w:p/>
    <w:p>
      <w:r>
        <w:rPr>
          <w:b/>
          <w:sz w:val="20"/>
        </w:rPr>
        <w:t>Kundenname: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/>
          <w:sz w:val="20"/>
        </w:rPr>
        <w:t>Kundenanschrift: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Kundennummer: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Hiermit erkläre ich, dass ich künftig meine Rechnungen in elektronischer Form erhalten möchte.</w:t>
      </w:r>
    </w:p>
    <w:p/>
    <w:p>
      <w:r>
        <w:rPr>
          <w:b w:val="0"/>
          <w:sz w:val="20"/>
        </w:rPr>
        <w:t>Ich stimme zu, dass die Rechnungen in einem den GoBD-konformen Format übermittelt werden und die gesetzlichen Anforderungen an elektronische Rechnungen nach § 14 Abs. 1 UStG erfüllen.</w:t>
      </w:r>
    </w:p>
    <w:p/>
    <w:p>
      <w:r>
        <w:rPr>
          <w:b/>
          <w:sz w:val="20"/>
        </w:rPr>
        <w:t>Die elektronische Übermittlung erfolgt an folgende E-Mail-Adresse oder über folgenden Übertragungsweg: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Mir ist bekannt, dass ich diese Zustimmung jederzeit mit Wirkung für die Zukunft widerrufen kann,</w:t>
      </w:r>
    </w:p>
    <w:p>
      <w:r>
        <w:rPr>
          <w:b w:val="0"/>
          <w:sz w:val="20"/>
        </w:rPr>
        <w:t>und dass ein Widerruf schriftlich oder per E-Mail an den Rechnungsaussteller zu richten ist.</w:t>
      </w:r>
    </w:p>
    <w:p/>
    <w:p>
      <w:r>
        <w:rPr>
          <w:b/>
          <w:sz w:val="20"/>
        </w:rPr>
        <w:t>Ich verpflichte mich, die für den Empfang der elektronischen Rechnungen notwendige technische Ausstattung bereitzustellen und regelmäßig zu prüfen.</w:t>
      </w:r>
    </w:p>
    <w:p/>
    <w:p>
      <w:r>
        <w:rPr>
          <w:b/>
          <w:sz w:val="20"/>
        </w:rPr>
        <w:t>Sollte die elektronische Übermittlung nicht möglich sein, behalte ich mir vor, weiterhin Papierrechnungen zu erhalten.</w:t>
      </w:r>
    </w:p>
    <w:p/>
    <w:p/>
    <w:p>
      <w:r>
        <w:rPr>
          <w:b w:val="0"/>
          <w:sz w:val="20"/>
        </w:rPr>
        <w:t>Ort: ______________________________________________________________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Rechnungsaussteller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https://cleverfinanz.com/umstellung-auf-elektronische-rechnung-schreiben-kunden/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umstellung-auf-elektronische-rechnung-schreiben-kunde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